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6dd1" w14:textId="8c6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2023 года № 1206 "О Плане законопроектных работ Правительства Республики Казахстан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2024 года № 836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1206 "О Плане законопроектных работ Правительства Республики Казахстан на 2024 год"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год, утвержденном указанным постановлением: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