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3e0e" w14:textId="5a13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2024 года № 835. Утратило силу постановлением Правительства Республики Казахстан от 9 октября 2025 года № 846.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цифрового развития, инноваций и аэрокосмической промышленности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формирование и реализация государственной политики в области распределения радиочастотного спектра, а также эффективного использования радиочастот и орбитальных позиций спутников связи;";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формирование и реализация государственной технологической политики;";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41-1) и 41-2)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"41-1) утверждение перечня национальных регистров по согласованию с уполномоченным органом в области государственной статистики;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41-2) утверждение статистических форм для проведения ведомственных статистических наблюдений и инструкций по их заполнению по согласованию с уполномоченным органом в области государственной статистики;";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81-1)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"81-1) согласование требований к сетям и средствам связи и порядка обеспечения операторами связи и (или) владельцами сетей связи за счет собственных или привлеченных средств функций своего телекоммуникационного оборудования для технического проведения оперативно-розыскных, контрразведывательных мероприятий, определяемых Комитетом национальной безопасности Республики Казахстан;";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120-1)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"120-1) утверждение правил предоставления операторами связи и (или) владельцами сетей связи, осуществляющими деятельность на территории Республики Казахстан, агрегированных данных при угрозе возникновения и возникновении чрезвычайных ситуаций социального, природного и техногенного характера, вызванных стихийными бедствиями (землетрясения, сели, лавины, наводнения и другие), кризисными экологическими ситуациями, природными пожарами, эпидемиями, по согласованию с Комитетом национальной безопасности Республики Казахстан;";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"135-2) утверждение перечня информационно-коммуникационных услуг, оказываемых оператором государственным органам, в том числе путем разработки платформенных программных продуктов;";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"136) утверждение перечня объектов информационно-коммуникационной инфраструктуры "электронного правительства", а также платформенных программных продуктов, закрепляемых за оператором информационно-коммуникационной инфраструктуры "электронного правительства";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утверждение правил формирования перечня объектов информационно-коммуникационной инфраструктуры "электронного правительства", а также платформенных программных продуктов, закрепляемых за оператором информационно-коммуникационной инфраструктуры "электронного правительства";";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141-1)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"141-1) утверждение квалификационных требований к специалистам и правил их допуска к работе на информационно-коммуникационной платформе "электронного правительства";";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142-1) следующего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"142-1) разработка и утверждение элементов национальной справочной информации по согласованию с уполномоченным органом в области государственной статистики;";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163-1)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"163-1) утверждение перечня персональных данных физических лиц, включаемых в состав государственных электронных информационных ресурсов;";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213-18)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234-4) следующего содержания: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"234-4) утверждение правил реализации автоматизации государственных функций и оказания вытекающих из них государственных услуг путем разработки и размещения платформенных программных продуктов;";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"245-1) разработка требований по управлению данными совместно с уполномоченным органом в области государственной статистики;";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265-9)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"265-9) осуществление государственного контроля в сфере цифровых активов, а также за соблюдением лицами, осуществляющими выпуск и обращение обеспеченных цифровых активов, законодательства Республики Казахстан о противодействии легализации (отмыванию) доходов, полученных преступным путем, и финансированию терроризма;";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"269-1) разработка и утверждение правил хранения персональных данных, содержащихся в электронных информационных ресурсах, осуществляемого собственником и (или) оператором, а также третьим лицом в электронной базе, находящейся в серверном помещении или центре обработки данных, расположенном на территории Республики Казахстан, с принятием необходимых мер по защите персональных данных;";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379-14) и 379-15) следующего содержания: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"379-14) утверждение правил прохождения международного или национального технического аудита центров обработки данных по согласованию с Комитетом национальной безопасности Республики Казахстан;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379-15) утверждение правил организации деятельности центра обработки данных по согласованию с Комитетом национальной безопасности Республики Казахстан;".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абзацев четырнадцатого, пятнадцатого, восемнадцатого, девятнадцатого, двадцатого, двадцать первого, двадцать второго, двадцать восьмого, двадцать девятого, тридцать четвертого, тридцать пятого, тридцать шестого, тридцать седьмого и тридцать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7 января 2025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