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faf95" w14:textId="57faf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20 августа 2024 года № 675 "О подписании Соглашения между Правительством Республики Казахстан и Правительством Туркменистана о взаимном поощрении и защите инвестиций"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октября 2024 года № 827</w:t>
      </w:r>
    </w:p>
    <w:p>
      <w:pPr>
        <w:spacing w:after="0"/>
        <w:ind w:left="0"/>
        <w:jc w:val="left"/>
      </w:pP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августа 2024 года № 675 "О подписании Соглашения между Правительством Республики Казахстан и Правительством Туркменистана о взаимном поощрении и защите инвестиций"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проекте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Туркменистана о взаимном поощрении и защите инвестиций, одобренном указанным постановлением: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изложить в следующей редакции: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Термин "территория" означает в отношении: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– территорию Республики Казахстан;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Туркменистана – территорию Туркменистана.".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