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ebc8" w14:textId="a0ee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2024 года № 821.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Местонахождение юридического лица: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"Министерство труда и социальной защиты населения Республики Казахстан", 010000, город Астана, Есильский район, проспект Мәңгілік Ел, дом 8, административное здание "Дом министерств", 6-подъезд.";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206-2)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"206-2) рассмотрение петиций физических лиц в порядке и сроки, установленные Административным процедурно-процессуальным кодексом Республики Казахстан;";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229-38), 229-39), 229-40), 229-41), 229-42), 229-43), 229-44), 229-45), 229-46), 229-47) и 229-48) следующего содержания: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"229-38) формирование и реализация государственной политики в сфере социальной защиты жертв торговли людьми, координация деятельности субъектов противодействия торговле людьми;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229-39) взаимодействие с иными субъектами противодействия торговле людьми, Уполномоченным по правам человека в Республике Казахстан, Уполномоченным по правам ребенка в Республике Казахстан и Уполномоченным по правам социально уязвимых категорий населения при Президенте Республики Казахстан в соответствии с законодательством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229-40) координация и осуществление работы по планированию, организации и реализации мер по противодействию торговле людьми, в том числе по предупреждению, оценке рисков в сфере противодействия торговле людьми, перенаправлению жертв торговли людьми для оказания им помощи и предоставления специальных социальных услуг в порядке, установленном законодательством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229-41) обобщение практики применения законодательства Республики Казахстан в сфере социальной защиты и предоставления специальных социальных услуг жертвам торговли людьми, а также разработка и внесение предложений по его совершенствованию;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229-42) организация подготовки, переподготовки и повышения квалификации сотрудников субъектов противодействия торговле людьми;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229-43) обеспечение защиты прав, свобод и законных интересов человека и гражданина, интересов общества и государства в процессе осуществления противодействия торговле людьми;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229-44) информирование общественности о результатах деятельности в сфере противодействия торговле людьми;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229-45) утверждение совместно с Министерством внутренних дел Республики Казахстан правил проведения оценки рисков в сфере противодействия торговле людьми;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229-46) утверждение совместно с Министерством внутренних дел Республики Казахстан и по согласованию с иными государственными органами в сфере противодействия торговле людьми порядка перенаправления жертв торговли людьми для оказания им помощи и предоставления специальных социальных услуг;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229-47) утверждение совместно с Министерством внутренних дел Республики Казахстан положения о межведомственной комиссии по противодействию торговле людьми;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229-48) утверждение совместно с Министерством внутренних дел Республики Казахстан типового положения о региональной комиссии по противодействию торговле людьми;".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