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99b1" w14:textId="c699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города Алатау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2024 года № 818.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Алматинского областного маслихата от 25 сентября 2024 года № 26-135 и постановлением акимата Алматинской области от 25 сентября 2024 года № 299 "Об установлении границ (черты) города Алатау Алматинской области" об установлении границ (черты) города Алатау Алматинской области, включив в его черту части земель города Қонаев, Илийского и Талгарского районов Алматинской области общей площадью 88000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 № 818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включаемых в границы города Алатау Алматинской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районов и городов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Общая площадь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в том числе гектар: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земли населенных пунктов (городов, поселков и сельских округов)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земли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земли 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земли 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земли запаса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2924,2898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2990,8968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45152,9732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8305,8326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56323,9122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11999,6546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8583,324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