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d30b" w14:textId="d17d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поставщика печатной продукции, требующей специальной степени защиты, а также утверждении перечня такой продукции, приобретаемой у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2024 года № 815.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предприятие на праве хозяйственного ведения "Банкнотная фабрика Национального Банка Республики Казахстан" (далее – предприятие) поставщиком печатной продукции, требующей специальной степени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предприятия.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после дня его первого официального опубликования, но не ранее 1 января 2025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815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05.03.2025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Бланк военного билета.</w:t>
      </w:r>
    </w:p>
    <w:bookmarkEnd w:id="6"/>
    <w:bookmarkStart w:name="z1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Бланки воинских требований (воинских перевозочных документов).</w:t>
      </w:r>
    </w:p>
    <w:bookmarkEnd w:id="7"/>
    <w:bookmarkStart w:name="z1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Бланк справки, выдаваемой гражданам, не завершившим образование.</w:t>
      </w:r>
    </w:p>
    <w:bookmarkEnd w:id="8"/>
    <w:bookmarkStart w:name="z1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Бланки ценных бумаг.</w:t>
      </w:r>
    </w:p>
    <w:bookmarkEnd w:id="9"/>
    <w:bookmarkStart w:name="z1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Бланки векселей.</w:t>
      </w:r>
    </w:p>
    <w:bookmarkEnd w:id="10"/>
    <w:bookmarkStart w:name="z1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 визовой наклейки.</w:t>
      </w:r>
    </w:p>
    <w:bookmarkEnd w:id="11"/>
    <w:bookmarkStart w:name="z1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Бланк диплома с присуждением степени доктора философии (PhD).</w:t>
      </w:r>
    </w:p>
    <w:bookmarkEnd w:id="12"/>
    <w:bookmarkStart w:name="z1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Бланк аттестата с присуждением ученого звания "ассоциированный профессор" (доцент).</w:t>
      </w:r>
    </w:p>
    <w:bookmarkEnd w:id="13"/>
    <w:bookmarkStart w:name="z1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Бланк диплома о послевузовском образовании с присуждением степени "магистр".</w:t>
      </w:r>
    </w:p>
    <w:bookmarkEnd w:id="14"/>
    <w:bookmarkStart w:name="z1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Бланк диплома с присуждением степени доктора по профилю.</w:t>
      </w:r>
    </w:p>
    <w:bookmarkEnd w:id="15"/>
    <w:bookmarkStart w:name="z1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Бланк приложения к диплому (транскрипт) на трех языках.</w:t>
      </w:r>
    </w:p>
    <w:bookmarkEnd w:id="16"/>
    <w:bookmarkStart w:name="z1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Бланк свидетельства об окончании интернатуры.</w:t>
      </w:r>
    </w:p>
    <w:bookmarkEnd w:id="17"/>
    <w:bookmarkStart w:name="z1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 свидетельства о профессиональной подготовке.</w:t>
      </w:r>
    </w:p>
    <w:bookmarkEnd w:id="18"/>
    <w:bookmarkStart w:name="z1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Бланк диплома о техническом и профессиональном образовании.</w:t>
      </w:r>
    </w:p>
    <w:bookmarkEnd w:id="19"/>
    <w:bookmarkStart w:name="z1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Бланк диплома с отличием о техническом и профессиональном образовании.</w:t>
      </w:r>
    </w:p>
    <w:bookmarkEnd w:id="20"/>
    <w:bookmarkStart w:name="z1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Бланк приложения к диплому о техническом и профессиональном образовании на двух языках.</w:t>
      </w:r>
    </w:p>
    <w:bookmarkEnd w:id="21"/>
    <w:bookmarkStart w:name="z1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Бланк диплома о послесреднем образовании.</w:t>
      </w:r>
    </w:p>
    <w:bookmarkEnd w:id="22"/>
    <w:bookmarkStart w:name="z1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Бланк диплома с отличием о послесреднем образовании.</w:t>
      </w:r>
    </w:p>
    <w:bookmarkEnd w:id="23"/>
    <w:bookmarkStart w:name="z1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Бланк приложения к диплому о послесреднем образовании на двух языках.</w:t>
      </w:r>
    </w:p>
    <w:bookmarkEnd w:id="24"/>
    <w:bookmarkStart w:name="z1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Бланк диплома о высшем образовании с присвоением квалификации.</w:t>
      </w:r>
    </w:p>
    <w:bookmarkEnd w:id="25"/>
    <w:bookmarkStart w:name="z1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Бланк диплома с отличием о высшем образовании с присвоением квалификации.</w:t>
      </w:r>
    </w:p>
    <w:bookmarkEnd w:id="26"/>
    <w:bookmarkStart w:name="z1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Бланк диплома о высшем образовании с присуждением степени "бакалавр".</w:t>
      </w:r>
    </w:p>
    <w:bookmarkEnd w:id="27"/>
    <w:bookmarkStart w:name="z1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Бланк диплома с отличием о высшем образовании с присуждением степени "бакалавр".</w:t>
      </w:r>
    </w:p>
    <w:bookmarkEnd w:id="28"/>
    <w:bookmarkStart w:name="z1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Бланк свидетельства об окончании резидентуры.</w:t>
      </w:r>
    </w:p>
    <w:bookmarkEnd w:id="29"/>
    <w:bookmarkStart w:name="z1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Бланк удостоверения о присвоении квалификационных категорий педагогическим работникам системы образования Республики Казахстан.</w:t>
      </w:r>
    </w:p>
    <w:bookmarkEnd w:id="30"/>
    <w:bookmarkStart w:name="z1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Бланк сертификата о прохождении курса повышения квалификации учителей.</w:t>
      </w:r>
    </w:p>
    <w:bookmarkEnd w:id="31"/>
    <w:bookmarkStart w:name="z1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Бланк аттестата об основном среднем образовании.</w:t>
      </w:r>
    </w:p>
    <w:bookmarkEnd w:id="32"/>
    <w:bookmarkStart w:name="z1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Бланк аттестата с отличием об основном среднем образовании.</w:t>
      </w:r>
    </w:p>
    <w:bookmarkEnd w:id="33"/>
    <w:bookmarkStart w:name="z1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Бланк приложения к аттестату об основном среднем образовании.</w:t>
      </w:r>
    </w:p>
    <w:bookmarkEnd w:id="34"/>
    <w:bookmarkStart w:name="z1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Бланк аттестата об общем среднем образовании.</w:t>
      </w:r>
    </w:p>
    <w:bookmarkEnd w:id="35"/>
    <w:bookmarkStart w:name="z1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Бланк аттестата с отличием об общем среднем образовании.</w:t>
      </w:r>
    </w:p>
    <w:bookmarkEnd w:id="36"/>
    <w:bookmarkStart w:name="z1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Бланк аттестата об общем среднем образовании "Алтын белгі".</w:t>
      </w:r>
    </w:p>
    <w:bookmarkEnd w:id="37"/>
    <w:bookmarkStart w:name="z1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Бланк приложения к аттестату об общем среднем образовании.</w:t>
      </w:r>
    </w:p>
    <w:bookmarkEnd w:id="38"/>
    <w:bookmarkStart w:name="z1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Бланк удостоверения личности военнослужащих офицерского состава.</w:t>
      </w:r>
    </w:p>
    <w:bookmarkEnd w:id="39"/>
    <w:bookmarkStart w:name="z1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Бланк аттестата с присуждением ученого звания профессора.</w:t>
      </w:r>
    </w:p>
    <w:bookmarkEnd w:id="40"/>
    <w:bookmarkStart w:name="z1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Бланк сертификата о подтверждении соответствия и присвоении квалификации педагога.</w:t>
      </w:r>
    </w:p>
    <w:bookmarkEnd w:id="41"/>
    <w:bookmarkStart w:name="z1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Бланки лицензий, выдаваемых лицензиарами.</w:t>
      </w:r>
    </w:p>
    <w:bookmarkEnd w:id="42"/>
    <w:bookmarkStart w:name="z1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Бланки приложений к лицензиям, выдаваемых лицензиарами.</w:t>
      </w:r>
    </w:p>
    <w:bookmarkEnd w:id="43"/>
    <w:bookmarkStart w:name="z1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Бланки чековых книжек.</w:t>
      </w:r>
    </w:p>
    <w:bookmarkEnd w:id="44"/>
    <w:bookmarkStart w:name="z1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Бланки свидетельств о государственной регистрации выпуска эмиссионных ценных бумаг.</w:t>
      </w:r>
    </w:p>
    <w:bookmarkEnd w:id="45"/>
    <w:bookmarkStart w:name="z1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Бланки марок для торговли икрой осетровых видов рыб на внутреннем рынке.</w:t>
      </w:r>
    </w:p>
    <w:bookmarkEnd w:id="46"/>
    <w:bookmarkStart w:name="z1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Бланки свидетельств об аккредитации физического или юридического лица, имеющего лицензию на осуществление оценочной деятельности.</w:t>
      </w:r>
    </w:p>
    <w:bookmarkEnd w:id="47"/>
    <w:bookmarkStart w:name="z1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Бланк паспорта гражданина Республики Казахстан.</w:t>
      </w:r>
    </w:p>
    <w:bookmarkEnd w:id="48"/>
    <w:bookmarkStart w:name="z1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Бланк удостоверения личности гражданина Республики Казахстан.</w:t>
      </w:r>
    </w:p>
    <w:bookmarkEnd w:id="49"/>
    <w:bookmarkStart w:name="z1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Бланк вида на жительство иностранца в Республике Казахстан.</w:t>
      </w:r>
    </w:p>
    <w:bookmarkEnd w:id="50"/>
    <w:bookmarkStart w:name="z1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Бланк свидетельства о расторжении брака (супружества).</w:t>
      </w:r>
    </w:p>
    <w:bookmarkEnd w:id="51"/>
    <w:bookmarkStart w:name="z1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Бланк свидетельства о рождении.</w:t>
      </w:r>
    </w:p>
    <w:bookmarkEnd w:id="52"/>
    <w:bookmarkStart w:name="z2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Бланк свидетельства о заключении брака (супружества).</w:t>
      </w:r>
    </w:p>
    <w:bookmarkEnd w:id="53"/>
    <w:bookmarkStart w:name="z2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Бланк свидетельства о смерти.</w:t>
      </w:r>
    </w:p>
    <w:bookmarkEnd w:id="54"/>
    <w:bookmarkStart w:name="z2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Бланк справки об инвалидности.</w:t>
      </w:r>
    </w:p>
    <w:bookmarkEnd w:id="55"/>
    <w:bookmarkStart w:name="z2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Бланк листа о временной нетрудоспособности.</w:t>
      </w:r>
    </w:p>
    <w:bookmarkEnd w:id="56"/>
    <w:bookmarkStart w:name="z2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Бланк дипломатического паспорта Республики Казахстан.</w:t>
      </w:r>
    </w:p>
    <w:bookmarkEnd w:id="57"/>
    <w:bookmarkStart w:name="z2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Бланк служебного паспорта Республики Казахстан.</w:t>
      </w:r>
    </w:p>
    <w:bookmarkEnd w:id="58"/>
    <w:bookmarkStart w:name="z2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Бланк разрешения на поездку (для въезда (выезда) на территорию (с территории) Республики Казахстан, транзита по территории Республики Казахстан иностранных автотранспортных средств, осуществляющих перевозку пассажиров и грузов в международном сообщении).</w:t>
      </w:r>
    </w:p>
    <w:bookmarkEnd w:id="59"/>
    <w:bookmarkStart w:name="z2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Бланк разрешения на выполнение перевозок иностранными перевозчиками с (на) территории (территорию) Республики Казахстан в (из) третьи страны (третьих стран).</w:t>
      </w:r>
    </w:p>
    <w:bookmarkEnd w:id="60"/>
    <w:bookmarkStart w:name="z2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Бланк разрешения вида "А" (для автомобилей, въезжающих на территорию Китайской Народной Республики).</w:t>
      </w:r>
    </w:p>
    <w:bookmarkEnd w:id="61"/>
    <w:bookmarkStart w:name="z2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Бланк разрешения вида "В" (автобусы въезд, выезд в (из) Республику Казахстан (Республики Казахстан).</w:t>
      </w:r>
    </w:p>
    <w:bookmarkEnd w:id="62"/>
    <w:bookmarkStart w:name="z2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Бланк разрешения вида "С" (на въезд, выезд в (из) Республику Казахстан (Республики Казахстан) грузового автотранспорта).</w:t>
      </w:r>
    </w:p>
    <w:bookmarkEnd w:id="63"/>
    <w:bookmarkStart w:name="z2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Бланк международного сертификата взвешивания грузовых транспортных средств.</w:t>
      </w:r>
    </w:p>
    <w:bookmarkEnd w:id="64"/>
    <w:bookmarkStart w:name="z2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Бланк фитосанитарного сертификата.</w:t>
      </w:r>
    </w:p>
    <w:bookmarkEnd w:id="65"/>
    <w:bookmarkStart w:name="z2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Бланк ветеринарного сертификата форм № 1, 2, 3.</w:t>
      </w:r>
    </w:p>
    <w:bookmarkEnd w:id="66"/>
    <w:bookmarkStart w:name="z2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Бланк свидетельства о государственной регистрации залога машин (тракторов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проходимости).</w:t>
      </w:r>
    </w:p>
    <w:bookmarkEnd w:id="67"/>
    <w:bookmarkStart w:name="z2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Бланк свидетельства о праве плавания морского судна под Государственным Флагом Республики Казахстан.</w:t>
      </w:r>
    </w:p>
    <w:bookmarkEnd w:id="68"/>
    <w:bookmarkStart w:name="z2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Бланк свидетельства о праве собственности на судно.</w:t>
      </w:r>
    </w:p>
    <w:bookmarkEnd w:id="69"/>
    <w:bookmarkStart w:name="z2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Бланк свидетельства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бербоут-чартера.</w:t>
      </w:r>
    </w:p>
    <w:bookmarkEnd w:id="70"/>
    <w:bookmarkStart w:name="z2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Бланк судового билета.</w:t>
      </w:r>
    </w:p>
    <w:bookmarkEnd w:id="71"/>
    <w:bookmarkStart w:name="z2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Бланк временного свидетельства о праве плавания судна под Государственным Флагом Республики Казахстан.</w:t>
      </w:r>
    </w:p>
    <w:bookmarkEnd w:id="72"/>
    <w:bookmarkStart w:name="z2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Бланк судового свидетельства.</w:t>
      </w:r>
    </w:p>
    <w:bookmarkEnd w:id="73"/>
    <w:bookmarkStart w:name="z2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Бланк свидетельства о временном предоставлении права плавания под Государственным Флагом Республики Казахстан иностранному судну.</w:t>
      </w:r>
    </w:p>
    <w:bookmarkEnd w:id="74"/>
    <w:bookmarkStart w:name="z2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Бланк свидетельства о государственной регистрации прав на строящееся судно.</w:t>
      </w:r>
    </w:p>
    <w:bookmarkEnd w:id="75"/>
    <w:bookmarkStart w:name="z2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Бланк свидетельства о государственной регистрации ипотеки судна или строящегося судна.</w:t>
      </w:r>
    </w:p>
    <w:bookmarkEnd w:id="76"/>
    <w:bookmarkStart w:name="z2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Бланк свидетельства о государственной регистрации ипотеки маломерного судна.</w:t>
      </w:r>
    </w:p>
    <w:bookmarkEnd w:id="77"/>
    <w:bookmarkStart w:name="z2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Бланк свидетельства о допущении автотранспортного средства к перевозке некоторых опасных грузов.</w:t>
      </w:r>
    </w:p>
    <w:bookmarkEnd w:id="78"/>
    <w:bookmarkStart w:name="z2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Бланк профессионального диплома (для судов внутреннего водного плавания).</w:t>
      </w:r>
    </w:p>
    <w:bookmarkEnd w:id="79"/>
    <w:bookmarkStart w:name="z2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Бланк регистрационного удостоверения ветеринарных препаратов, кормов и кормовых добавок.</w:t>
      </w:r>
    </w:p>
    <w:bookmarkEnd w:id="80"/>
    <w:bookmarkStart w:name="z2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Бланк удостоверения беженца.</w:t>
      </w:r>
    </w:p>
    <w:bookmarkEnd w:id="81"/>
    <w:bookmarkStart w:name="z2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Бланк удостоверения личности моряка Республики Казахстан.</w:t>
      </w:r>
    </w:p>
    <w:bookmarkEnd w:id="82"/>
    <w:bookmarkStart w:name="z2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Бланк мореходной книжки.</w:t>
      </w:r>
    </w:p>
    <w:bookmarkEnd w:id="83"/>
    <w:bookmarkStart w:name="z2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Бланк свидетельства на возвращение.</w:t>
      </w:r>
    </w:p>
    <w:bookmarkEnd w:id="84"/>
    <w:bookmarkStart w:name="z2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Бланк профессионального диплома.</w:t>
      </w:r>
    </w:p>
    <w:bookmarkEnd w:id="85"/>
    <w:bookmarkStart w:name="z2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Бланк подтверждения профессионального диплома.</w:t>
      </w:r>
    </w:p>
    <w:bookmarkEnd w:id="86"/>
    <w:bookmarkStart w:name="z2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Бланк диплома лауреата Государственной премии Республики Казахстан в области науки и техники имени аль-Фараби.</w:t>
      </w:r>
    </w:p>
    <w:bookmarkEnd w:id="87"/>
    <w:bookmarkStart w:name="z2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Бланк диплома о послевузовском образовании с присуждением степени доктора.</w:t>
      </w:r>
    </w:p>
    <w:bookmarkEnd w:id="88"/>
    <w:bookmarkStart w:name="z2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Бланк удостоверения лица без гражданства.</w:t>
      </w:r>
    </w:p>
    <w:bookmarkEnd w:id="89"/>
    <w:bookmarkStart w:name="z2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Бланк акта взвешивания (замера) параметров автотранспортного средства.</w:t>
      </w:r>
    </w:p>
    <w:bookmarkEnd w:id="90"/>
    <w:bookmarkStart w:name="z2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Бланк дополнительного листа к свидетельству о государственной регистрации ипотеки судна.</w:t>
      </w:r>
    </w:p>
    <w:bookmarkEnd w:id="91"/>
    <w:bookmarkStart w:name="z2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Бланк дополнительного листа к свидетельству о государственной регистрации ипотеки маломерного судна.</w:t>
      </w:r>
    </w:p>
    <w:bookmarkEnd w:id="92"/>
    <w:bookmarkStart w:name="z2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Бланк свидетельства о государственной регистрации ипотеки судна.</w:t>
      </w:r>
    </w:p>
    <w:bookmarkEnd w:id="93"/>
    <w:bookmarkStart w:name="z2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Бланк свидетельства о минимальном составе экипажа судна.</w:t>
      </w:r>
    </w:p>
    <w:bookmarkEnd w:id="94"/>
    <w:bookmarkStart w:name="z2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Бланк водительского удостоверения.</w:t>
      </w:r>
    </w:p>
    <w:bookmarkEnd w:id="95"/>
    <w:bookmarkStart w:name="z2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Бланк свидетельства о регистрации транспортного средства.</w:t>
      </w:r>
    </w:p>
    <w:bookmarkEnd w:id="96"/>
    <w:bookmarkStart w:name="z2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Бланк свидетельства, выданного в соответствии с Соглашением о международных перевозках скоропортящихся пищевых продуктов и специальных транспортных средствах, предназначенных для этих перевозок.</w:t>
      </w:r>
    </w:p>
    <w:bookmarkEnd w:id="97"/>
    <w:bookmarkStart w:name="z2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Бланк разрешения на осуществление регулярных международных автомобильных перевозок пассажиров и багажа.</w:t>
      </w:r>
    </w:p>
    <w:bookmarkEnd w:id="98"/>
    <w:bookmarkStart w:name="z2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Бланк служебного удостоверения военнослужащих.</w:t>
      </w:r>
    </w:p>
    <w:bookmarkEnd w:id="99"/>
    <w:bookmarkStart w:name="z2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Бланк сертификата международной схемы сертификации необработанных природных алмазов (сертификат Кимберлийского процесса).</w:t>
      </w:r>
    </w:p>
    <w:bookmarkEnd w:id="100"/>
    <w:bookmarkStart w:name="z2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815</w:t>
            </w:r>
          </w:p>
        </w:tc>
      </w:tr>
    </w:tbl>
    <w:bookmarkStart w:name="z14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Казахстан".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2021 года № 143 "О внесении изменений в постановление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Казахстан".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2021 года № 359 "О внесении изменений в постановление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Казахстан".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2022 года № 489 "О внесении дополнений в постановление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Казахстан".</w:t>
      </w:r>
    </w:p>
    <w:bookmarkEnd w:id="106"/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