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a89" w14:textId="57b6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нормотворчества"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2024 года № 806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нормотворчества".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Республики Казахстан по вопросам совершенствования нормотворчества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 статьи 96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 проектах нормативных правовых актов и правовых актов в области системы государственного планирования, направленных на обеспечение поддержки развития частного предпринимательства и населения с предпринимательской инициативой;".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87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проекты нормативных правовых актов Республики Казахстан, реализация которых может привести к негативным воздействиям на окружающую среду, с учетом требований, установленных правилами проведения государственной экологической экспертизы;";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89 дополнить пунктом 4-1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Требования к проведению государственной экологической экспертизы определяются правилами проведения государственной экологической экспертизы.".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подпунктах 3-1) и 4) статьи 3 слова "правовой пропаганды" заменить словами "праворазъяснительной работы";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15: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Функции органов юстиции в сфере ведения законопроектной работы, совершенствования законодательства, координации нормотворческой деятельности государственных органов";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2-3) исключить;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правовой информатизации, ведения единой системы правовой информации;";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юстиции осуществляют координацию и методологическое руководство нормотворческой деятельностью государственных органов.";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19: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Функции органов юстиции в сферах организации и оказания юридической помощи, праворазъяснительной работы";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исключить;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сфере праворазъяснительной работы органы юстиции осуществляют следующие функции: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межведомственную координацию организации праворазъяснительной работы, участие в разъяснении законодательства;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открытого доступа к эталонным законодательным актам и иным нормативным правовым актам, информационным и справочно-методическим материалам, в том числе с использованием единой системы правовой информации.";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5) статьи 24 цифры "56" заменить цифрами "55".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29 апреля 2010 года "О профилактике правонарушений":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1) статьи 9 слова "правовой пропаганде" заменить словами "праворазъяснительной работе";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1) статьи 16 слова "правовой пропаганды" заменить словами "праворазъяснительной работы";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3 статьи 17 слова "правовой пропаганды" заменить словами "праворазъяснительной работы".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статьи 5 слова "консультативных документов регуляторной политики," исключить.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третий подпункта 2) пункта 3 статьи 16 изложить в следующей редакции: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"тексты разрабатываемых проектов нормативных правовых актов и материалы, предусмотренные законодательством в области разработки, согласования и принятия нормативных правовых актов;";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17 изложить в следующей редакции: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интернет-портале открытых нормативных правовых актов государственными органами для публичного обсуждения размещаются проекты нормативных правовых актов и иные материалы, предусмотренные законодательством в области разработки, согласования и принятия нормативных правовых актов. Отчеты по результатам публичного обсуждения также размещаются на интернет-портале открытых нормативных правовых актов.".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1-4) исключить;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аутентичность текста нормативного правового акта – соответствие смыслового содержания текстов нормативного правового акта на казахском и русском языках;";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1-1 следующего содержания: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Цели, задачи, принципы регулирования настоящего Закона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регулирования настоящего Закона являются обеспечение целостности системы законодательства и определение системы правовых актов.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регулирования настоящего Закона являются: 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системы законодательства Республики Казахстан;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порядка принятия, вступления в силу, введения в действие, опубликования, приостановления и прекращения действия нормативных правовых актов, а также внесения в них изменений и дополнений, установленных Конституцией Республики Казахстан, законодательными и иными нормативными правовыми актами; 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иерархии нормативных правовых актов, закрепленной Конституцией Республики Казахстан и настоящим Законом;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общих положений по ненормативным правовым актам. 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регулирования настоящего Закона являются: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иерархии в нормотворчестве – нормативные правовые акты различных уровней должны быть соподчинены по степени их юридической силы в системе законодательства Республики Казахстан;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открытости и прозрачности – процесс подготовки проектов нормативных правовых актов должен быть открытым и прозрачным для всех заинтересованных сторон, кроме случаев, прямо предусмотренных законами;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планирования – подготовка проектов нормативных правовых актов должна осуществляться путем заблаговременного планирования данной работы;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общественного контроля – проекты нормативных правовых актов должны обсуждаться с общественностью и целевыми группами;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доступности – нормативные правовые акты, касающиеся прав, свобод и обязанностей граждан и интересов целевых групп, должны находиться в актуальном состоянии и свободном доступе для пользования;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 доступного изложения норм права – тексты нормативных правовых актов должны формулироваться с соблюдением аутентичности текста нормативного правового акта в доступной к пониманию форме, исключающей чрезмерное использование отсылочных и бланкетных норм, терминов, значение которых не раскрывается в нормативном правовом акте или ином вышестоящем нормативном правовом акте, положений, не раскрывающих содержание и назначение нормы;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принцип эффективности правового регулирования – вводимое правовое регулирование должно являться рациональным и адекватным с учетом актуальных потребностей граждан и целевых групп, в том числе интересов государственной безопасности, защиты конституционного строя, обеспечения общественного порядка, охраны прав и свобод человека, здоровья и нравственности населения.";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4 изложить в следующей редакции: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Целостность системы законодательства Республики Казахстан обеспечивается посредством: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согласованности норм права между собой с учетом иерархии и особенностей нормативных правовых актов при их воздействии на общественные отношения;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установленных Конституцией, настоящим Законом и иными нормативными правовыми актами процедур по подготовке, принятию, введению в действие нормативных правовых актов и их опубликованию.";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7: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"консолидированные законы Республики Казахстан," исключить;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 слова "Законодательными актами" заменить словом "Законодательством";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7-1 следующего содержания: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Систематизация и государственный учет нормативных правовых норм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упорядочения важнейших общественных отношений, имеющих системообразующий и комплексный характер, нормы могут быть систематизированы в форме кодификации и консолидации.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норм в форме кодификации осуществляется с целью эффективного регулирования однородных важнейших общественных отношений и представляет собой совокупность устоявшихся правоотношений в конкретной отрасли (сфере), нормы которых упорядочены в форме кодекса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возможности кодификации норм, регулирующих комплексные по своему характеру общественные отношения в той или иной сфере (области), нормы могут быть систематизированы в виде консолидации и приняты в форме закона Республики Казахстан.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сбора, хранения и поддержания в контрольном состоянии законодательства ведется государственный учет всех нормативных правовых актов.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учет нормативных правовых актов осуществляется путем ведения уполномоченной организацией, определяемой Правительством Республики Казахстан,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учета определяется Министерством юстиции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подпункте 4) пункта 2 статьи 10 слова "консолидированные законы," исключить;</w:t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четвертой пункта 2 статьи 14 слова "со дня (суток)" заменить словами "после дня";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4 статьи 15 изложить в следующей редакции: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составлении планов подготовки проектов нормативных правовых актов учитываются предложения государственных и иных органов, организаций, в том числе научных, депутатов Парламента Республики Казахстан, Национальной палаты предпринимателей Республики Казахстан и иных заинтересованных лиц, результаты правового и общественного мониторинга.";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16 дополнить пунктами 7-1 и 7-2 следующего содержания:</w:t>
      </w:r>
    </w:p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Внесение в Мажилис Парламента Республики Казахстан внеплановых проектов законов в порядке законодательной инициативы Правительства Республики Казахстан допускается в случаях разработки проекта закона: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частью первой пункта 15 статьи 17-1 настоящего Закона;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поручения Президента Республики Казахстан, исполнение которого предусмотрено в сжатые сроки, менее одного года;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упрощенном порядке в соответствии со статьей 21-1 настоящего Закона.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Проект закона, разработанный на основании подпункта 2) пункта 7-1 настоящей статьи Закона, проходит общеустановленный порядок, предусмотренный для правительственных законопроектов.";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17-1: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Особенности реализации права законодательной инициативы Правительством Республики Казахстан";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с гражданами и целевыми группами. 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обсуждения консультативных документов и проектов законов центральных государственных органов определяется правилами законотворческой работы Правительства Республики Казахстан, утверждаемыми Правительством Республики Казахстан.";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разработке проекта закона органами-разработчиками в обязательном порядке разрабатывается проект программы информационного сопровождения и разъяснения.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может предусматривать проведение органом-разработчиком с привлечением местных исполнительных органов публичных слушаний с населением.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публичных слушаний в случаях, предусмотренных правилами законотворческой деятельности Правительства Республики Казахстан, и (или) когда проект закона связан с решением проблем, затрагивающих интересы жителей определенной территории, является обязательным.";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6, 6-1, 8, 12, 13 и 14 исключить;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четвертую пункта 11 исключить;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17-2 следующего содержания: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17-2. Проведение пилотного проекта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выявления результата от вводимого регулирования возможно введение пилотного проекта для апробирования нормы права.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предлагаемая в проекте закона и (или) подзаконного нормативного правового акта норма права предварительно требует апробирования, то с учетом требований пункта 4 настоящей статьи апробируемая норма права ограничивается данным законом и (или) подзаконным нормативным правовым актом, в котором она содержится, определенными сроками, субъектами регулирования и территорией ее действия.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апробируемая норма подзаконного нормативного правового акта не может противоречить положениям законодательных актов.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органом в рамках пилотного проекта проводится анализ практики применения апробируемой нормы права, в ходе которого определяются позитивные и негативные последствия, социальные и иные факторы, оказавшие влияние на применение такого регулирования, произведенные расходы и полученные доходы в связи с проведением пилотного проекта.</w:t>
      </w:r>
    </w:p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по сроку действия апробируемой нормы права может быть исключено на основании результатов проведенного анализа апробируемой нормы права.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пилотных проектов определяется законодательством в области разработки, согласования и принятия нормативных правовых актов.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пилотного проекта в сфере регулирования предпринимательской деятельности государственные органы должны обеспечить закрепление на законодательном уровне условий проведения такого пилотного проекта.</w:t>
      </w:r>
    </w:p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субъектов частного предпринимательства в пилотном проекте в сфере регулирования предпринимательской деятельности является исключительно добровольным.";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часть третью пункта 4 статьи 18 изложить в следующей редакции:</w:t>
      </w:r>
    </w:p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"Разработанные проекты подзаконных нормативных правовых актов, за исключением проектов нормативных правовых актов Президента Республики Казахстан, разработанных Администрацией Президента Республики Казахстан, направляются на согласование в заинтересованные государственные органы и размещаются для публичного обсуждения на интернет-портале открытых нормативных правовых актов вместе с сопутствующими документами, предусмотренными законодательством в области разработки, согласования проектов подзаконных нормативных правовых актов.";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18-1 следующего содержания:</w:t>
      </w:r>
    </w:p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Учет мнений целевых групп (субъектов регулирования) и их участие в подготовке проекта нормативного правового акта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принятие законодательных и подзаконных нормативных правовых актов, касающихся прав, свобод и обязанностей граждан, затрагивающих интересы субъектов предпринимательства и иных целевых групп, за исключением государственных органов, осуществляются с учетом их мнения, в том числе путем прохождения процедур публичного обсуждения проектов нормативных правовых актов на интернет-портале открытых нормативных правовых актов.</w:t>
      </w:r>
    </w:p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участия целевых групп и общественности в обсуждении проектов нормативных правовых актов, указанных в пункте 1 настоящей статьи, регулируется законодательством в области разработки, согласования и принятия нормативных правовых актов.";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статью 19 изложить в следующей редакции: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Особенности разработки и принятия нормативных правовых актов, затрагивающих интересы субъектов предпринимательства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палата предпринимателей Республики Казахстан и экспертные советы уведомляются о размещении соответствующего проекта нормативного правового акта и связанных с ним документов,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их согласовании с заинтересованными государственными органами.</w:t>
      </w:r>
    </w:p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и члены экспертного совета размещают свои экспертные заключения к проекту нормативного правового акта на интернет-портале открытых нормативных правовых актов.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Национальной палатой предпринимателей Республики Казахстан и членами экспертного совета экспертных заключений в установленный законодательством срок проект нормативного правового акта считается согласованным без замечаний.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Требование, указанное в пункте 1 настоящей статьи, не распространяется на проекты нормативных правовых актов центральных и местных исполнительных органов, а также акимов, предусматривающие: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норм, полностью дублирующих положения нормативных правовых актов вышестоящего уровня;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объявлении чрезвычайной ситуации природного и техногенного характера.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проектов нормативных правовых актов, затрагивающих интересы субъектов частного предпринимательства, проводится анализ регуляторного воздействия в случаях и порядке, установленных Предпринимательским кодексом Республики Казахстан.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Орган-разработчик при согласии с экспертным заключением Национальной палаты предпринимателей Республики Казахстан и членов экспертного совета вносит в проект нормативного правового акта соответствующие изменения и (или) дополнения.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экспертными заключениями орган-разработчик формирует позицию с обоснованием причин несогласия.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Экспертные заключения представляют собой письменную позицию Национальной палаты предпринимателей Республики Казахстан или члена экспертного совета, носят рекомендательный характер и являются обязательными приложениями к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Процедуры, предусмотренные настоящей статьей, являются обязательными условиями принятия нормативных правовых актов, затрагивающих интересы субъектов частного предпринимательства.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настоящей статьи не распространяются на проекты законов, разработанные в порядке законодательной инициативы Президента Республики Казахстан и депутатов Парламента Республики Казахстан.";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статью 20 изложить в следующей редакции: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Особенности разработки и принятия нормативных правовых актов, касающихся прав, свобод и обязанностей граждан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вовлечения некоммерческих организаций, граждан в процесс разработки проектов нормативных правовых актов, касающихся прав, свобод и обязанностей граждан, образуются общественные советы в порядке, установленном Законом Республики Казахстан "Об общественных советах". </w:t>
      </w:r>
    </w:p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законотворческой работы Правительства Республики Казахстан регулируется порядок публичных обсуждений проектов законов с общественными советами.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Общественные советы уведомляются о размещении на интернет-портале открытых нормативных правовых актов соответствующего проекта нормативного правового акта и связанных с ним документов, касающегося прав, свобод и обязанностей граждан, для его публичного обсуждения, за исключением проектов нормативных правовых актов центральных и местных исполнительных органов, а также акимов, предусматривающих закрепление норм, полностью дублирующих положения нормативных правовых актов вышестоящего уровня,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объявлении чрезвычайной ситуации природного и техногенного характера.</w:t>
      </w:r>
    </w:p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общественным советом рекомендаций в установленный законодательством срок проект нормативного правового акта считается согласованным без замечаний.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представляются на казахском и русском языках.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настоящей статьи не распространяются на проекты законов, разработанные в порядке законодательной инициативы Президента Республики Казахстан и депутатов Парламента Республики Казахстан.";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пункт 2 статьи 21-1 изложить в следующей редакции: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орган, в чью компетенцию входит принятие (разработка) нормативного правового акта, содержащего отмененную Конституционным Судом Республики Казахстан и (или) признанную соответствующим Конституции Республики Казахстан в данном Конституционным Судом Республики Казахстан истолковании норму, может разработать и внести в Правительство Республики Казахстан проект нормативного правового акта в упрощенном порядке, определяемом Правительством Республики Казахстан.";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подпункте 2) статьи 22 слова "консолидированный закон Республики Казахстан;" исключить;</w:t>
      </w:r>
    </w:p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пункт 3 статьи 24 изложить в следующей редакции: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Текст нормативного правового акта излагается с соблюдением норм литературного языка, юридической терминологии и юридической техники, его положения должны быть предельно краткими, содержать четкий и не подлежащий различному толкованию смысл. Текст нормативного правового акта не должен содержать положения декларативного характера, не несущие смысловой и правовой нагрузки.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нормативного правового акта должен быть изложен кратко, на доступном для граждан языке, где одно предложение не должно превышать тридцати слов (без учета служебных частей речи: частиц, союзов и предлогов). 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вторая настоящего пункта не распространяется на случаи, когда норма права предусматривает перечисление событий, условий, оснований действия данной нормы права на общественные отношения либо иные виды перечисления.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употребление устаревших и многозначных слов и выражений, эпитетов, метафор, сокращений слов. Норма права, изложенная в структурном элементе нормативного правового акта, не излагается повторно в других структурных элементах этого же акта.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нормативных правовых актов на казахском и русском языках должны быть аутентичны. 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аутентичности текстов нормативного правового акта орган-разработчик при разработке его проекта использует соответствующие терминологические словари, утвержденные уполномоченным органом в области развития языковой политики.";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статью 25 дополнить пунктом 8 следующего содержания:</w:t>
      </w:r>
    </w:p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Бланкетные нормы, отсылающие на законодательство в целом, должны быть конкретизированы по сфере регулирования общественных отношений.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бланкетной нормы, устанавливающей наличие ответственности за нарушение законодательства Республики Казахстан в сферах правоотношений, регулируемых этим же законом, необходимо указывать в ней конкретный вид юридической ответственности.";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пункт 2 статьи 29 дополнить подпунктом 4-1) следующего содержания:</w:t>
      </w:r>
    </w:p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заключение государственной экологической экспертизы к проекту нормативного правового акта, реализация которого может привести к негативным воздействиям на окружающую среду;";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пункт 4 статьи 30 изложить в следующей редакции: </w:t>
      </w:r>
    </w:p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проведения экспертиз определяется правилами организации и проведения экспертиз, а также отбора экспертов.";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статьи 33-3, 33-4 и 33-5 исключить;</w:t>
      </w:r>
    </w:p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статье 34:</w:t>
      </w:r>
    </w:p>
    <w:bookmarkEnd w:id="117"/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слова "консолидированных законов и" исключить;</w:t>
      </w:r>
    </w:p>
    <w:bookmarkEnd w:id="118"/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пункта 2 исключить;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Принятие нормативных правовых актов, разрабатываемых на основании типовых нормативных правовых актов, осуществляется только в случаях, когда такие нормативные правовые акты содержат дополнительные нормы права.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соответствующие правоотношения регулируются нормами типовых нормативных правовых актов.";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подпункте 1) пункта 1 статьи 35 слова "консолидированные законы," исключить;</w:t>
      </w:r>
    </w:p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подпункт 4) пункта 3 статьи 35-1 исключить;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пункт 1 статьи 50 изложить в следующей редакции: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Правовой мониторинг проводится с целью оценки эффективности действующего нормативного регулирования, выявления в принятых нормативных правовых актах противоречий законодательству Республики Казахстан, дублирований, пробелов, неэффективно реализуемых, устаревших и коррупциогенных норм права и выработки предложений по их совершенствованию путем прогнозирования, анализа принятых нормативных правовых актов и практики их применения.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правового мониторинга публикуются в единой системе правовой информации.";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статью 51 изложить в следующей редакции:</w:t>
      </w:r>
    </w:p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Общественный мониторинг нормативных правовых актов может проводиться целевыми группами.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общественного мониторинга могут направляться в Министерство юстиции Республики Казахстан и иные заинтересованные государственные органы, осуществляющие руководство в соответствующих сферах общественных отношений.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подлежат обязательному рассмотрению соответствующим государственным органом, который в течение тридцати рабочих дней должен дать мотивированный ответ.";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статьи 52 и 53 исключить;</w:t>
      </w:r>
    </w:p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статью 60 дополнить пунктом 5 следующего содержания: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Орган-разработчик размещает разъяснения с соответствующими материалами, в том числе визуальное графическое описание предлагаемых норм (в виде бизнес-процессов, схем, картинок, график, диаграмм) к принятому нормативному правовому акту, при официальном его опубликовании в Эталонном контрольном банке нормативных правовых актов Республики Казахстан. Данное требование применяется в случаях, когда затрагиваются права и обязанности граждан и субъектов предпринимательства.".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Переходные положения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подпункты 5), 18), 19) и абзац третий подпункта 23) пункта 7 статьи 1 не требуют проведения ревизии законодательства Республики Казахстан на предмет его приведения в соответствие с устанавливаемыми в указанных нормах требованиями.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по истечении десяти календарных дней после дня его первого официального опубликования, за исключением подпункта 18) пункта 7 статьи 1, который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