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0437" w14:textId="25c0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ноября 2023 года № 989 "О подписании Соглашения между Правительством Республики Казахстан и Правительством Российской Федерации о сотрудничестве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2024 года № 805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2023 года № 989 "О подписании Соглашения между Правительством Республики Казахстан и Правительством Российской Федерации о сотрудничестве в области здравоохранения"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Уполномочить Министра здравоохранения Республики Казахстан Альназарову Акмарал Шарипбаевну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в области здравоохранения, разрешив вносить изменения и дополнения, не имеющие принципиального характера.".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