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07d" w14:textId="fb7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30-летия Ассамблеи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2024 года № 804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30-летия Ассамблеи народа Казахстана".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юбилейной медали в ознаменование 30-летия Ассамблеи народа Казахстана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укрепление общественного согласия в стране, обеспечение единства народа Казахстана, а также в ознаменование 30-летия Ассамблеи народа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халқы Ассамблеясына 30 жыл".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награждения юбилейной медалью "Қазақстан халқы Ассамблеясына 30 жыл";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"Қазақстан халқы Ассамблеясына 30 жыл".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юбилейной медалью</w:t>
      </w:r>
      <w:r>
        <w:br/>
      </w:r>
      <w:r>
        <w:rPr>
          <w:rFonts w:ascii="Times New Roman"/>
          <w:b/>
          <w:i w:val="false"/>
          <w:color w:val="000000"/>
        </w:rPr>
        <w:t>"Қазақстан халқы Ассамблеясына 30 жыл"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награждения юбилейной медалью "Қазақстан халқы Ассамблеясына 30 жыл" регулируют порядок награждения юбилейной медалью "Қазақстан халқы Ассамблеясына 30 жыл" (далее – юбилейная медаль).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 и иностранные граждане, внесшие значительный вклад в укрепление общественного согласия в стране, обеспечение единства народа Казахстана, повышение роли Ассамблеи народа Казахстана, продвижение казахстанской модели общественного согласия и общенационального единства за рубежом.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Секретариатом Ассамблеи народа Казахстана, аппаратами палат Парламента, Правительством, министерствами, иными центральными государственными органами Республики Казахстан, акимами городов Астаны, Алматы и Шымкента, областей, а также общественными организациями.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Юбилейную медаль от имени и по поручению Президента Республики Казахстан также могут вручать иные уполномоченные Президентом Республики Казахстан должностные лица.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юбилейной медалью награжденному вручается удостоверение установленного образца.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носится на левой стороне груди, при наличии государственных наград Республики Казахстан располагается после них.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Неврученные юбилейные медали и удостоверения к ним возвращаются в Орденскую кладовую Управления делами Президента Республики Казахстан с указанием причин возврата, о чем делается соответствующая отметка в списках.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юбилейных медалей ведутся Администрацией Президента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2024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юбилейной медали "Қазақстан халқы Ассамблеясына 30 жыл"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"Қазақстан халқы Ассамблеясына 30 жыл" (далее – юбилейная медаль) имеет форму правильного круга диаметром 34 мм.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изготавливается из металла желтого цвета (латуни).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выступающие. Края юбилейной медали окаймлены бортиком.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юбилейной медали (аверсе) имеется двуслойная композиция, где в основании идет переплетение национального орнамента по кругу, олицетворяющего национальный код.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переднем плане в инкрустированной дизайнерской конфигурации справа, на фоне лучей солнца (источник света и тепла) сверху размещено изображение "шанырака" (символ благополучия, мира и спокойствия), залитое эмалью цвета Государственного Флага Республики Казахстан, под "шаныраком" нанесена надпись "ҚАЗАҚСТАН ХАЛҚЫ АССАМБЛЕЯСЫ", в нижней части расположено отражение юбилейной даты с элементами знака бесконечности, символизирующего приверженность сохранению вечного мира и согласия в "общем доме".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 аверса блестящий, рельеф выступающий матированный.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юбилейной медали (реверсе) снизу в центре размещается порядковый номер. Поверхность матовая, кант блестящий.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ушка и кольца соединяется с прямоугольной колодкой шириной 32 мм и высотой 50 мм, обтянутой шелковой муаровой лентой синего цвета. Посередине ленты располагаются две полосы голубого цвета, между которыми полоса золотистого цвета (приложение к описанию).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с помощью булавки с визорным замком крепится к одежде.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юбилейной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Ассамблеясына 30 жыл"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098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8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