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faf7" w14:textId="e2ff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12 февраля 2018 года № 49 "Об утверждении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выплат" и от 12 февраля 2018 года № 50 "Об утверждении Правил осуществления денежной компенсации"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2024 года № 800.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11.06.2026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2018 года № 50 "Об утверждении Правил осуществления денежной компенсации":</w:t>
      </w:r>
    </w:p>
    <w:bookmarkEnd w:id="2"/>
    <w:bookmarkStart w:name="z1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денежной компенсации, утвержденных указанным постановлением:</w:t>
      </w:r>
    </w:p>
    <w:bookmarkEnd w:id="3"/>
    <w:bookmarkStart w:name="z1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военнослужащие, состоявшие на воинской службе десять и более лет в календарном исчислении на 1 января 2013 года и имеющие право на приватизацию служебного жилища безвозмездно после двадцати лет воинской службы в календарном исчислении, проживающие в служебном жилище, не подлежащем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объектов;";</w:t>
      </w:r>
    </w:p>
    <w:bookmarkEnd w:id="5"/>
    <w:bookmarkStart w:name="z1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6"/>
    <w:bookmarkStart w:name="z1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гибели (смерти) лица, указанного в подпунктах 2) или 3) настоящего пункта, право на получение денежной компенсации переходит к членам семьи погибшего (умершего).";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выплаты денежной компенсации получатель в установленном порядке представляет следующие документы:</w:t>
      </w:r>
    </w:p>
    <w:bookmarkEnd w:id="8"/>
    <w:bookmarkStart w:name="z1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(заявление);</w:t>
      </w:r>
    </w:p>
    <w:bookmarkEnd w:id="9"/>
    <w:bookmarkStart w:name="z1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получателя и членов его семьи, свидетельств о заключении (расторжении) брака, рождении детей при наличии у получателя членов семьи.</w:t>
      </w:r>
    </w:p>
    <w:bookmarkEnd w:id="10"/>
    <w:bookmarkStart w:name="z1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гибели (смерти) лица, определенного в подпунктах 2) или 3) пункта 3 настоящих Правил, предоставляется свидетельство о смерти;</w:t>
      </w:r>
    </w:p>
    <w:bookmarkEnd w:id="11"/>
    <w:bookmarkStart w:name="z1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недвижимого имущества (по Республике Казахстан), полученная по составу семьи в течение десяти календарных дней до дня регистрации рапорта;</w:t>
      </w:r>
    </w:p>
    <w:bookmarkEnd w:id="12"/>
    <w:bookmarkStart w:name="z1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нанимателю из реестра договоров найма объектов государственного жилищного фонда, полученная по составу семьи в течение десяти календарных дней до дня регистрации рапорта;</w:t>
      </w:r>
    </w:p>
    <w:bookmarkEnd w:id="13"/>
    <w:bookmarkStart w:name="z1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список;</w:t>
      </w:r>
    </w:p>
    <w:bookmarkEnd w:id="14"/>
    <w:bookmarkStart w:name="z1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службы с указанием сведений о состоянии на воинской службе, составе семьи, получении денежной компенсации взамен права безвозмездной приватизации, жилищных выплат, предусмотренных частями первой и третьей пункта 5 статьи 101-1 или частями первой и третьей пункта 5 статьи 101-2 Закона, выданная кадровым подразделением (подразделением комплектования) государственного учреждения;</w:t>
      </w:r>
    </w:p>
    <w:bookmarkEnd w:id="15"/>
    <w:bookmarkStart w:name="z1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супруга (супруг) является или являлась (являлся) сотрудником специальных государственных органов, органов внутренних дел, оперативно-следственных подразделений уполномоченного органа по противодействию коррупции или военнослужащим предоставляется справка с места службы с указанием сведений о получении денежной компенсации взамен права безвозмездной приватизации, получении жилищных выплат, предусмотренных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или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Закона;</w:t>
      </w:r>
    </w:p>
    <w:bookmarkEnd w:id="16"/>
    <w:bookmarkStart w:name="z1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договора найма служебного жилища, за исключением получателя,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17"/>
    <w:bookmarkStart w:name="z1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карточка аналитического учета получателя жилищных выплат супруга (супруги), в случае, если супруг (супруга) проходит или проходил (проходила) воинскую службу и (или) службу в специальных государственных органах, органах внутренних дел, уполномоченном органе по противодействию коррупции.";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Денежная компенсация взамен права безвозмездной приватизации не выплачивается в случаях, определенных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Закона.</w:t>
      </w:r>
    </w:p>
    <w:bookmarkEnd w:id="19"/>
    <w:bookmarkStart w:name="z1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выплате денежной компенсации государственное учреждение направляет получателю мотивированное письменное уведомление не позднее одного месяца со дня регистрации рапорта (заявления).";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третьей и четвертой следующего содержания:</w:t>
      </w:r>
    </w:p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"Денежная компенсация имеет строго целевое назначение и не может быть использована получателем на цели,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"/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Получатели, которым была выплачена денежная компенсация, в целях подтверждения целевого использования в течение шести месяцев предоставляют документы, подтверждающие использование жилищных выплат по целям, предусмотренным статьей 101-5 Закона.";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Если оба супруга являются военнослужащими или лицами, уволенными с воинской службы, денежная компенсация взамен права безвозмездной приватизации выплачивается одному из супругов по их выбору.".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11.06.2026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