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2fe6" w14:textId="a9a2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798.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524 "Об утверждении Правил обеспечения служебным жилищем сотрудников органов внутренних дел, исчисления размера, назначения, перерасчета, осуществления, прекращения, приостановления и возобновления жилищных выплат, а также категорий должностей сотрудников органов внутренних дел, имеющих право на получение жилищных выплат"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категориях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органов внутренних дел, имеющих право на получение жилищных выплат,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 уголовно-исполнительной системы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осужденных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инспектор-психолог.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кадровой политики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группы профессиональной подготовки;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профессиональной подготовки.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организации труда осужденных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следственных изоляторов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медицинского обеспечения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отдела-врач;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специалист-врач;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специалист-государственный санитарный врач;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инспектор-врач;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инспектор-врач.".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июля 2024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