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005e" w14:textId="ae50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17 февраля 1999 года № 134 "Некоторые вопросы организаций, подведомственных Министерству внутренних дел Республики Казахстан" и от 22 июня 2005 года № 607 "Вопросы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2024 года № 790.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1999 года № 134 "Некоторые вопросы организаций, подведомственных Министерству внутренних дел Республики Казахстан":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изготовлению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проездного документа, свидетельства о государственной регистрации транспортного средства, национального водительского удостоверения и государственного регистрационного номерного знака;";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разработке, внедрению и сопровождению программно-технических продуктов (компьютерных программ, оборудования, средств связи, информационных систем) для органов внутренних дел, а также программно-технических продуктов, используемых при оформлении загранучреждениями Республики Казахстан паспорта гражданина Республики Казахстан.";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"55-1) утверждает по согласованию с антимонопольным органом прейскурант цен за выдачу в ускоренном порядке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утверждает по согласованию с антимонопольным органом прейскурант цен на услуги по накоплению и ведению интегрированного банка данных системы изготовления документов, автоматизации работ по учету миграционных процессов, разработке, внедрению и сопровождению программно-технических продуктов для органов внутренних дел, а также программно-технических продуктов, используемых при оформлении загранучреждениями Республики Казахстан паспорта гражданина Республики Казахстан;";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55-3)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"55-3) утверждает по согласованию с антимонопольным органом прейскурант цен на услуги по ускоренному изготовлению и выдаче свидетельства о государственной регистрации транспортного средства, национального водительского удостоверения и государственного регистрационного номерного знака, оказываемые республиканским государственным предприятием на праве хозяйственного ведения;";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"83) утверждает образцы, порядок оформления, выдачи, замены, сдачи, изъятия и уничтожения документов, удостоверяющих личность: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проездного документа и требования к их защите;";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83-5)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"83-5) определяет порядок регистрации населения;";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236-1) следующего содержания: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"236-1) осуществляет в пределах компетенции государственный контроль в области миграции населения;";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"266) обеспечивает выдачу, аннулирование, восстановление виз Республики Казахстан, а также продление и сокращение сроков их действия либо в соответствии с законодательством Республики Казахстан принятие решения об отказе в выдаче виз Республики Казахстан иностранцам и лицам без гражданства, въезжающим и находящимся на территории Республики Казахстан;";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268-1) и 268-2) следующего содержания: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"268-1) выдает иностранцам и лицам без гражданства визы на въезд в Республику Казахстан и выезд из Республики Казахстан, разрешения на временное пребывание и постоянное проживание в Республике Казахстан;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268-2) выдает разрешения на временное проживание в Республике Казахстан бизнес-иммигрантам, прибывшим из государств, заключивших с Республикой Казахстан международные договоры, ратифицированные Республикой Казахстан, о безвизовом порядке въезда и пребывания, а также членам их семей;";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"276) обеспечивает учет по месту пребывания на территории Республики Казахстан лиц, ищущих убежище, и беженцев;".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