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3195" w14:textId="d7d3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2024 года № 782.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 № 782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Казахстан", пункты 1, 11 и 19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2012 года № 343 "О внесении изменений в постановление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4 февраля 2014 года № 54 "Об утверждении стандарта государственной услуги "Оформление документов на выезд за пределы Республики Казахстан на постоянное место жительства" и внесении изменений и дополнений в некоторые решения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2016 года № 757 "О внесении изменений и дополнения в постановление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2017 года № 364 "О внесении изменений и дополнений в постановление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2018 года № 285 "О внесении изменений в постановление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2020 года № 30 "О внесении изменений в постановление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2022 года № 845 "О внесении дополнения в постановление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