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cde723" w14:textId="0cde72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Правительства Республики Казахстан от 11 февраля 2019 года № 49 "О некоторых вопросах возмещения затрат сотрудников специальных государственных органов Республики Казахстан и членов их семей"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25 сентября 2024 года № 778.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Правительство Республики Казахстан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11 февраля 2019 года № 49 "О некоторых вопросах возмещения затрат сотрудников специальных государственных органов Республики Казахстан и членов их семей" следующее изменение: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возмещения затрат сотрудников специальных государственных органов (кроме курсантов, слушателей) за проезд на транспорте по территории Республики Казахстан, утвержденных указанным постановлением: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 изложить в следующей редакции: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"2) следовании на медицинское обследование (освидетельствование) и обратно на основании направления, выданного в порядке, установленном первым руководителем специального государственного органа;".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Премьер-Министр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О. Бектенов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