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b889" w14:textId="9e8b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21 января 2015 года № 12 "Об определении лицензиара по выдаче лицензии на изготовление Государственного Флага Республики Казахстан и Государственного Герба Республики Казахстан и уполномоченного органа на выдачу разрешений второй категории в сфере технического регулирования и метрологии" и от 8 октября 2021 года № 718 "Об определении уполномоченных органов, осуществляющих государственный контроль и надзор за соблюдением требований соответствующих технических регламентов, определенных Правительством Республики Казахстан, на стадиях жизненного цикла продукции и признании утратившим силу постановления Правительства Республики Казахстан от 17 мая 2019 года № 296 "Об определении уполномоченного органа по обеспечению государственного контроля (надзора) за соблюдением требований технических регламентов"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2024 года № 776.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2015 года № 12 "Об определении лицензиара по выдаче лицензии на изготовление Государственного Флага Республики Казахстан и Государственного Герба Республики Казахстан и уполномоченного органа на выдачу разрешений второй категории в сфере технического регулирования и метрологии":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аттестата эксперта-аудитора в области технического регулирования (по подтверждению соответствия)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эксперта-аудитора в области технического регулирования (по подтверждению соответствия)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4-1,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аттестата эксперта-аудитора в области регулирования торговой деятельности (по определению страны происхождения товара, статуса товара Евразийского экономического союза или иностранного товара)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эксперта-аудитора в области регулирования торговой деятельности (по определению страны происхождения товара, статуса товара Евразийского экономического союза или иностранного товара)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исключить;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2021 года № 718 "Об определении уполномоченных органов, осуществляющих государственный контроль и надзор за соблюдением требований соответствующих технических регламентов, определенных Правительством Республики Казахстан, на стадиях жизненного цикла продукции и признании утратившим силу постановления Правительства Республики Казахстан от 17 мая 2019 года № 296 "Об определении уполномоченного органа по обеспечению государственного контроля (надзора) за соблюдением требований технических регламентов":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в области технического регулирования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железнодорожного подвижного состава" (ТР ТС 001/2011)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(в том числе перевозка и хранение)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высокоскоростного железнодорожного транспорта" (ТР ТС 002/2011)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инфраструктуры железнодорожного транспорта" (ТР ТС 003/2011)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низковольтного оборудования" (ТР ТС 004/2011)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пиротехнических изделий" (ТР ТС 006/2011) (в части гражданских пиротехнических изделий)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машин и оборудования" (ТР ТС 010/2011)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"Безопасность лифтов" (ТР ТС 011/2011)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оборудования для работы во взрывоопасных средах" (ТР ТС 012/2011)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требованиях к автомобильному и авиационному бензину, дизельному и судовому топливу, топливу для реактивных двигателей и мазуту" (ТР ТС 013/2011)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"Безопасность автомобильных дорог" (ТР ТС 014/2011) (в части дорожно-строительных материалов и изделий)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аппаратов, работающих на газообразном топливе" (ТР ТС 016/2011)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колесных транспортных средств" (ТР ТС 018/2011)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"Электромагнитная совместимость технических средств" (ТР ТС 020/2011)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маломерных судов" (ТР ТС 026/2012)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взрывчатых веществ и изделий на их основе" (ТР ТС 028/2012)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требованиях к смазочным материалам, маслам и специальным жидкостям" (ТР ТС 030/2012)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сельскохозяйственных и лесохозяйственных тракторов и прицепов к ним" (ТР ТС 031/2012)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оборудования, работающего под избыточным давлением" (ТР ТС 032/2013)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"Требования к сжиженным углеводородным газам для использования их в качестве топлива" (ТР ЕАЭС 036/2016)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"Об ограничении применения опасных веществ в изделиях электротехники и радиоэлектроники" (ТР ЕАЭС 037/2016)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безопасности аттракционов" (ТР ЕАЭС 038/2016)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требованиях к минеральным удобрениям" (ТР ЕАЭС 039/2016)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безопасности химической продукции" (ТР ЕАЭС 041/2017)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безопасности оборудования для детских игровых площадок" (ТР ЕАЭС 042/2017)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требованиях к средствам обеспечения пожарной безопасности и пожаротушения" (ТР ЕАЭС 043/2017)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безопасности нефти, подготовленной к транспортировке и (или) использованию" (ТР ЕАЭС 045/2017)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безопасности газа горючего природного, подготовленного к транспортированию и (или) использованию" (ТР ЕАЭС 046/2018)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требованиях к энергетической эффективности энергопотребляющих устройств" (ТР ЕАЭС 048/2019)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требованиях к магистральным трубопроводам для транспортирования жидких и газообразных углеводородов" (ТР ЕАЭС 049/2020)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безопасности продукции, предназначенной для гражданской обороны и защиты от чрезвычайных ситуаций природного и техногенного характера" (ТР ЕАЭС 050/2021)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"Требования к безопасности углей и производственных процессов их добычи, переработки, хранения и транспортировки", утвержденный постановлением Правительства Республики Казахстан от 17 июля 2010 года № 731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"Требования к безопасности удобрений", утвержденный приказом Министра сельского хозяйства Республики Казахстан от 22 января 2024 года №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"Требования к маркировке продукции", утвержденный приказом Министра торговли и интеграции Республики Казахстан от 21 мая 2021 года № 348-НҚ (зарегистрирован в Реестре государственной регистрации нормативных правовых актов под № 22836)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"Общие требования к телекоммуникационному оборудованию по обеспечению проведения оперативно-розыскных мероприятий, сбора и хранения служебной информации об абонентах", утвержденный приказом Председателя Комитета национальной безопасности Республики Казахстан от 27 июля 2021 года № 85/қе (зарегистрирован в Реестре государственной регистрации нормативных правовых актов под № 23744)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безопасности зданий и сооружений, строительных материалов и изделий", утвержденный приказом Министра индустрии и инфраструктурного развития Республики Казахстан от 9 июня 2023 года № 435 (зарегистрирован в Реестре государственной регистрации нормативных правовых актов под № 32783) (в части строительных материалов и изделий)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реализация (в том числе перевозка и хранение при реализации)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охраны окружающей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пиротехнических изделий" (ТР ТС 006/2011)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маломерных судов" (ТР ТС 026/2012)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требованиях к смазочным материалам, маслам и специальным жидкостям" (ТР ТС 030/2012)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"Требования к безопасности лакокрасочных материалов и растворителей", утвержденный постановлением Правительства Республики Казахстан от 29 декабря 2007 года № 1398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"Требования к безопасности синтетических моющих средств и товаров бытовой химии", утвержденный постановлением Правительства Республики Казахстан от 4 марта 2008 года № 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безопасности средств защиты растений (пестицидов)", утвержденный приказом Министра сельского хозяйства Республики Казахстан от 27 июня 2023 года № 249 (зарегистрирован в Реестре государственной регистрации нормативных правовых актов под № 32940)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машин и оборудования" (ТР ТС 010/2011)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(на объектах социальной инфраструктуры)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"Безопасность лифтов" (ТР ТС 011/2011)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(лифтов и устройств безопасности лифтов на объектах социальной инфраструктуры)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"Безопасность автомобильных дорог" (ТР ТС 014/2011) (в части дорог областного значения, городских, районных и сельских округов)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строительство, эксплуатация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безопасности зерна" (ТР ТС 015/2011)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(в том числе хранение и утилизация при реализации)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сельскохозяйственных и лесохозяйственных тракторов и прицепов к ним" (ТР ТС 031/2012)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безопасности аттракционов" (ТР ЕАЭС 038/2016)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 "О безопасности оборудования для детских игровых площадок" (ТР ЕАЭС 042/2017)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требованиях к магистральным трубопроводам для транспортирования жидких и газообразных углеводородов" (ТР ЕАЭС 049/2020)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оборудования, работающего под избыточным давлением" (ТР ТС 032/2013)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(в части оборудования, работающего под избыточным давлением, на объектах социальной инфраструктуры)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безопасности зданий и сооружений, строительных материалов и изделий", утвержденный приказом Министра индустрии и инфраструктурного развития Республики Казахстан от 9 июня 2023 года № 435 (зарегистрирован в Реестре государственной регистрации нормативных правовых актов под № 32783)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строительство, монтаж, эксплуатация</w:t>
            </w:r>
          </w:p>
        </w:tc>
      </w:tr>
    </w:tbl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