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3422f" w14:textId="06342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некоторые решения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сентября 2024 года № 770.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Правительства Республики Казахстан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августа 2022 года № 580 "О некоторых вопросах Министерства науки и высшего образования Республики Казахстан":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науки и высшего образования Республики Казахстан, утвержденном указанным постановлением: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148-3) следующего содержания: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"148-3) разработка и утверждение порядка оплаты труда научных работников государственных научных организаций и государственных организаций высшего и (или) послевузовского образования, выполняющих государственный заказ;";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юридических лиц, находящихся в ведении Комитета науки Министерства науки и высшего образования Республики Казахстан: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11, исключить;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июля 2006 года № 700 "Некоторые вопросы Министерства образования и науки Республики Казахстан":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перечне организаций, находящихся в ведении Комитета науки Министерства науки и высшего образования Республики Казахстан, утвержденном указанным постановлением: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"1. Республиканские государственные предприятия":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16-8, исключить.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