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ede0" w14:textId="7c6e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Правительства Республики Казахстан по обеспечению продвижения равных прав и возможностей мужчин и женщин на 2024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2024 года № 759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Правительства Республики Казахстан по обеспечению продвижения равных прав и возможностей мужчин и женщин на 2024 – 2027 годы (далее – План).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Плана: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основе, не позднее 15 июня и 15 декабря, представлять информацию о ходе реализации Плана в Министерство культуры и информации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на полугодовой основе, не позднее 1 июля и 25 декабря, представлять в Аппарат Правительства Республики Казахстан сводную информацию о ходе реализации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2024 года № 759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Правительства Республики Казахстан по обеспечению продвижения равных </w:t>
      </w:r>
      <w:r>
        <w:br/>
      </w:r>
      <w:r>
        <w:rPr>
          <w:rFonts w:ascii="Times New Roman"/>
          <w:b/>
          <w:i w:val="false"/>
          <w:color w:val="000000"/>
        </w:rPr>
        <w:t>прав и возможностей мужчин и женщин на 2024 – 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Продвижение гендерного равенства в области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кампаний по борьбе с гендерными стереотипами и предубеждениями в образовательных учреждениях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медиаплан, проекты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МО, МВД,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учебных программ на наличие тем по гендерному образованию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обеспечения равного доступа детей и молодежи к дошкольному, среднему, техническому, профессиональному, высшему и (или) послевузовскому образованию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масштабирование программы и академического курса "Гендерные исследования" в программы обучения в организациях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МНВО,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согласованию), 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педагогов и преподавателей всех уровней образования культуры гендерного равенства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МКИ, 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обеспечения равного доступа детей к дополнительному образованию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Продвижение гендерного равенства в области здравоохранения и формирования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прохождения плановых скрининговых осмотров мужчин и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показателей репродуктивного здоровья мужчин и женщин фертильного возраста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медицинского персонала по оказанию услуг планирования семьи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подростков и молодежи в молодежных центрах здоровья по вопросам охраны репродуктивного здоровья, безопасного сексуального поведения, профилактики нежелательной беременности, а также передачи ИППП/ВИЧ-инфекции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тренинги, консультации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волонтеров по продвижению вопросов охраны репродуктивного здоровья, безопасного сексуального поведения, профилактики нежелательной беременности, а также передачи ИППП/ВИЧ-инфекции, недопустимости гендерного неравенства и недопущения гендерного насилия среди подростков и молодых людей методом "равный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равному"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тренинги, круглые столы, летние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 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повышению доли женщин в массовом спорте для всех возрастных групп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обеспечения равного доступа к медицинским услугам, личностному развитию, получению образования мужчин и женщин, находящихся в местах лишения свободы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НЦПЧ (по согласованию),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Продвижение гендерного равенства в сфере занятости и социальной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проведение анализа реализации равных прав и возможностей мужчин и женщин по обеспечению социальными льготами и поддержкой, в том числе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социальных работников, оказывающих услуги лицам с инвалидностью, по предоставлению услуг реагирования на гендерное и домашнее насилие в отношении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МТСЗН,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(по согласованию), ЮНФПА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реализация программы для казахстанцев, выезжающих в трудовую миграцию, с учетом гендерных вопросов и защиты от сексуальной эксплуатации и надругательств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сотрудников местных исполнительных органов по вопросам безопасной миграции, в том числе защиты от сексуальной эксплуатации и надругательств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обучающих семинаров для частных агентств занятости и центров трудовой мобильности по вопросам этического найма трудящихся мигрантов, особенно женщин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программы по формированию навыков предпринимательства для безработных женщин-мигрантов в городах Алматы и Шымкенте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Алматы и Шымкента, МТСЗН, МОМ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финансовой грамотности мужчин и женщин-мигрантов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стратегии по социальной интеграции, инклюзии и сплоченности мигрантов (особенно женщин) в городах Алматы и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Алматы и Шымкента,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национального отчета по индикатору управления миграцией (Migration Governance Indicator) с включением темы по защите женщин- мигрантов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отчет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опыта Туркестанской области по реагированию на гендерное насилие во всех регионах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(по согласованию), ЮНФПА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оказанию бесплатной юридической помощи жертвам бытового насилия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 МВД, МТСЗН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курсов культурной интеграции женщин мигрантов в городах Алматы и Шымкенте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Алматы и Шымкента,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регулярной основе общественных мониторинговых мероприятий с вовлечением членов общественной наблюдательной комиссии и национального превентивного механизма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НЦПЧ (по согласованию), 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влияния экологии на миграцию в горных районах Казахстана с учетом гендерной составляющей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МЭПР,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МОМ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Укрепление института гендерного равенства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внештатных советников при акимах по вопросам гендерного равенства с молодежью и трудовыми коллективами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встречи, совещания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Концепции семейной и гендерной политики в Республике Казахстан до 2030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АДГС (по согласованию), МЗ, БНС АСПиР (по согласованию), МО, МВД, НКДЖСДП (по согласованию),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мер по обеспечению прав человека проведение анализа функций государственных органов для определения недостающих функций в целях совершенствования семейной и гендерной политики с учетом экономической целесообразности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информация в 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Программы сертификации по достижению гендерного равенства, разработанной Программой развития ООН, в государственных органах и частных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государственным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 аналитических исследований в сфере гендерной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КИОР (по согласованию), Консорциум исследовательских организаций сферы семейной, гендерной и демографической политики (по согласованию), ПРООН (по согласованию), 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гендерной экспертизы проектов и действующих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МЮ,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согласованию), КИОР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пилотного гендерного анализа законопроекта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справка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КИОР (по согласованию), 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продвижению равных прав и возможностей мужчин и женщин во всех сферах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проекты в рамках ГСЗ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и семинаров для повышения осведомленности и потенциала сотрудников системы образования для содействия обучению культуре равенства и недискриминации и гендерным компетенциям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МП, МНВО, МИО,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согласованию), ЮНФПА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базового информационного пакета материалов по вопросам прав человека и гендерного равенства для повышения осведомленности лиц с нарушениями интеллектуального развития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информационно-образовательные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НКДЖСДП (по согласованию), 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 Духовным управлением мусульман Казахстана по вопросам гендерного равенства и профилактики гендерного насилия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тренинги,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ДУМК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информационных видеороликов для молодых пар, вступающих в брак, по вопросам гендерного равенства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(разделение обязанностей по дому и родительству, планирование семьи и охрана репродуктивного здоровья мужчин и женщин)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ролики,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009 "Обеспечение реализации проектов, осуществляемых совместно с международными организациями",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гендерных аспектов в: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адаптационный план (НАП); определяемые на национальном уровне вклады (ОНУВ)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 НАП и ОНУВ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Продвижение равенства в брачно-семейных отношениях и воспитании детей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Международной научной конференции по вопросам гендерной и семейно-демографической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"ООН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женщины" в Казахстане (по согласованию),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матерей "Анаға тағзым" во всех регионах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МКИ, НКДЖСДП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вовлечению отцов в семейную жизнь и воспитание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форумы, тренинги, встречи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МКИ, РОО "Союз отцов"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форума отцов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РОО "Союз отцов" (по согласованию), НКДЖСДП (по согласованию), ЮНФПА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009 "Обеспечение реализации проектов, осуществляемых совместно с международными организациями"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региональных форумов отцов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МКИ, РОО "Союз отцов"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конкурса "Спортивная семья" по командным видам спорта в целях культивирования совместного времяпрепровождения отцов с детьми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эстафеты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ВИЧ-инфекция – вирус иммунодефицита человека;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НЦПЧ – Национальный центр по правам человека;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НКДЖСДП – Национальная комиссия по делам женщин и семейно-демографической политике при Президенте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ПРООН – Программа развития Организации Объединенных Наций;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ИППП– инфекции, передаемые половым путем;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Международная организация по миграции;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КИОР – Казахстанский институт общественного развития;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ДУМК – Духовное управление мусульман Казахстана;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ГСЗ – государственный социальный заказ;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государственные органы;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РОО – республиканское общественное объединение "Союз отцов";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 – Национальный адаптационный план;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ОНУВ – определяемые на национальном уровне вклады;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 – Фонд Организации Объединенных Наций в области народонаселения.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