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8b7b" w14:textId="0138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23 октября 2020 года № 701 "Вопросы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2024 года № 758.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по чрезвычайным ситуациям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52-1)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"52-1) разрабатывает и утверждает правила использования сетей телерадиовещания для оповещения населения об угрозе жизни, здоровью людей и порядке действий в сложившейся обстановке при чрезвычайных ситуациях природного и техногенного характера, а также в интересах обороны, национальной безопасности и охраны правопорядка;".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