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6ac" w14:textId="cb1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2024 года № 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противодействию наркопреступности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№ 735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миграционной службы;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противодействию наркопреступности.".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изменение в заголовок на казахском языке, текст на русском языке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Центральный аппарат Министерства внутренних дел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криминальной полиции, Департамент по борьбе с организованной преступностью, Департамент по противодействию экстремизму, Следственный департамент, Оперативно-криминалистический департамент, Департамент собственной безопасности, Департамент специальной и мобилизационной подготовки, Национальное центральное бюро "Интерпол", Центр оперативного управления: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– начальник Центра оперативного управления;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(отдела, отделения);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(отдела, отделения);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 – оперативный дежурный;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Центра оперативного управления;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Центра оперативного управления;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всех наименований;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всех наименований.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оперативной службы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департамент; управление (отдел) по области, городу: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дежурной части;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дежурной части;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оперативный-дежурный дежурной части;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 дежурной части.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"Р"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департамент; управление по области, городу: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Комитет по противодействию наркопреступности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