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1905" w14:textId="8001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27 марта 2014 года № 271 "Об утверждении Правил определения фиксированных тарифов и предельных аукционных цен"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2024 года № 728. Утратило силу постановлением Правительства Республики Казахстан от 17 декабря 2024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17.12.2024 </w:t>
      </w:r>
      <w:r>
        <w:rPr>
          <w:rFonts w:ascii="Times New Roman"/>
          <w:b w:val="false"/>
          <w:i w:val="false"/>
          <w:color w:val="ff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 и предельных аукционных цен"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Республики Казахстан "О поддержке использования возобновляемых источников энергии"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фиксированных тарифов и предельных аукционных цен, утвержденных указанным постановлением:</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объектами по использованию возобновляемых источников энергии и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6"/>
    <w:bookmarkStart w:name="z12" w:id="7"/>
    <w:p>
      <w:pPr>
        <w:spacing w:after="0"/>
        <w:ind w:left="0"/>
        <w:jc w:val="both"/>
      </w:pPr>
      <w:r>
        <w:rPr>
          <w:rFonts w:ascii="Times New Roman"/>
          <w:b w:val="false"/>
          <w:i w:val="false"/>
          <w:color w:val="000000"/>
          <w:sz w:val="28"/>
        </w:rPr>
        <w:t>
      подпункты 4) и 5) изложить в следующей редакции:</w:t>
      </w:r>
    </w:p>
    <w:bookmarkEnd w:id="7"/>
    <w:bookmarkStart w:name="z13" w:id="8"/>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энергетической утилизации отходов, в соответствии с законодательством Республики Казахстан, действовавшим до даты введения в действие Закона;</w:t>
      </w:r>
    </w:p>
    <w:bookmarkEnd w:id="8"/>
    <w:bookmarkStart w:name="z14" w:id="9"/>
    <w:p>
      <w:pPr>
        <w:spacing w:after="0"/>
        <w:ind w:left="0"/>
        <w:jc w:val="both"/>
      </w:pPr>
      <w:r>
        <w:rPr>
          <w:rFonts w:ascii="Times New Roman"/>
          <w:b w:val="false"/>
          <w:i w:val="false"/>
          <w:color w:val="000000"/>
          <w:sz w:val="28"/>
        </w:rPr>
        <w:t>
      5) договор покупки электрической энергии расчетно-финансовым центром по поддержке возобновляемых источников энергии (далее – договор покупки) – договор купли-продажи электрической энергии, произведенной объектами по использованию возобновляемых источников энергии и энергетической утилизации отходов, заключаемый между расчетно-финансовым центром, выступающим в качестве покупателя, и энергопроизводящей организацией, выступающей в качестве продавца;";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"12) крупная гидроэлектростанция – гидроэлектростанция с установками, расположенными в одном гидроузле, суммарной мощностью свыше десяти мегаватт.</w:t>
      </w:r>
    </w:p>
    <w:bookmarkEnd w:id="10"/>
    <w:bookmarkStart w:name="z17" w:id="11"/>
    <w:p>
      <w:pPr>
        <w:spacing w:after="0"/>
        <w:ind w:left="0"/>
        <w:jc w:val="both"/>
      </w:pPr>
      <w:r>
        <w:rPr>
          <w:rFonts w:ascii="Times New Roman"/>
          <w:b w:val="false"/>
          <w:i w:val="false"/>
          <w:color w:val="000000"/>
          <w:sz w:val="28"/>
        </w:rPr>
        <w:t xml:space="preserve">
      Понятие, предусмотренное подпунктом 6) настоящего пункта, распространяется в отношении договоров покупки, заключенных расчетно-финансовым центром с энергопроизводящими организациями, использующими возобновляемые источники энергии по фиксированному тарифу для проектов солнечных электрических станций, использующих фотоэлектрические модули на основе казахстанского кремния (Kaz PV), для преобразования энергии солнечного излучения,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июня 2014 года № 644.</w:t>
      </w:r>
    </w:p>
    <w:bookmarkEnd w:id="11"/>
    <w:bookmarkStart w:name="z18" w:id="12"/>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действующим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Положения настоящих Правил, регулирующие порядок применения фиксированных тарифов и аукционных цен для покупки электрической энергии, производимой объектами по использованию возобновляемых источников энергии, не распространяются на энергопроизводящие организации, имеющие объекты по использованию возобновляемых источников энергии, срок эксплуатации которых превысил срок окупаемости, установленный в утвержденном и согласованном с уполномоченным органом или местным исполнительным органом технико-экономическом обосновании, и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введенных в эксплуатацию после 1 января 2016 года.";</w:t>
      </w:r>
    </w:p>
    <w:bookmarkEnd w:id="13"/>
    <w:bookmarkStart w:name="z20" w:id="14"/>
    <w:p>
      <w:pPr>
        <w:spacing w:after="0"/>
        <w:ind w:left="0"/>
        <w:jc w:val="both"/>
      </w:pPr>
      <w:r>
        <w:rPr>
          <w:rFonts w:ascii="Times New Roman"/>
          <w:b w:val="false"/>
          <w:i w:val="false"/>
          <w:color w:val="000000"/>
          <w:sz w:val="28"/>
        </w:rPr>
        <w:t>
      пункт 11-2 изложить в следующей редакции:</w:t>
      </w:r>
    </w:p>
    <w:bookmarkEnd w:id="14"/>
    <w:bookmarkStart w:name="z21" w:id="15"/>
    <w:p>
      <w:pPr>
        <w:spacing w:after="0"/>
        <w:ind w:left="0"/>
        <w:jc w:val="both"/>
      </w:pPr>
      <w:r>
        <w:rPr>
          <w:rFonts w:ascii="Times New Roman"/>
          <w:b w:val="false"/>
          <w:i w:val="false"/>
          <w:color w:val="000000"/>
          <w:sz w:val="28"/>
        </w:rPr>
        <w:t>
      "11-2. При изменении обменного курса национальной валюты к конвертируемым валютам от 25 % и выше по сравнению с предыдущим годом фиксированные тарифы для проектов, имеющих кредитные обязательства в иностранной валюте, за исключением проектов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15"/>
    <w:bookmarkStart w:name="z22"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579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91200" cy="647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Тt+1 – проиндексированный фиксированный тариф, рассчитанный по вышеуказанной формуле, округляемый до целых тиынов в сторону уменьшения;</w:t>
      </w:r>
    </w:p>
    <w:bookmarkEnd w:id="17"/>
    <w:bookmarkStart w:name="z24" w:id="18"/>
    <w:p>
      <w:pPr>
        <w:spacing w:after="0"/>
        <w:ind w:left="0"/>
        <w:jc w:val="both"/>
      </w:pPr>
      <w:r>
        <w:rPr>
          <w:rFonts w:ascii="Times New Roman"/>
          <w:b w:val="false"/>
          <w:i w:val="false"/>
          <w:color w:val="000000"/>
          <w:sz w:val="28"/>
        </w:rPr>
        <w:t>
      Tt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bookmarkEnd w:id="18"/>
    <w:bookmarkStart w:name="z25" w:id="19"/>
    <w:p>
      <w:pPr>
        <w:spacing w:after="0"/>
        <w:ind w:left="0"/>
        <w:jc w:val="both"/>
      </w:pPr>
      <w:r>
        <w:rPr>
          <w:rFonts w:ascii="Times New Roman"/>
          <w:b w:val="false"/>
          <w:i w:val="false"/>
          <w:color w:val="000000"/>
          <w:sz w:val="28"/>
        </w:rPr>
        <w:t>
      ИПЦt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19"/>
    <w:bookmarkStart w:name="z26" w:id="20"/>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 национальной валюты Республики Казахстан к иностранным валютам, утвержденных постановлением Правления Национального Банка Республики Казахстан от 24 августа 2012 года № 242 (зарегистрирован в реестре государственной регистрации нормативных правовых актов за № 7977) (далее – Правила установления официального курса);</w:t>
      </w:r>
    </w:p>
    <w:bookmarkEnd w:id="20"/>
    <w:bookmarkStart w:name="z27" w:id="21"/>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"18. Для проектов, имеющих кредитные обязательства в иностранной валюте, аукционные цены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22"/>
    <w:bookmarkStart w:name="z30"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6553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24"/>
    <w:bookmarkStart w:name="z32" w:id="25"/>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25"/>
    <w:bookmarkStart w:name="z33" w:id="26"/>
    <w:p>
      <w:pPr>
        <w:spacing w:after="0"/>
        <w:ind w:left="0"/>
        <w:jc w:val="both"/>
      </w:pPr>
      <w:r>
        <w:rPr>
          <w:rFonts w:ascii="Times New Roman"/>
          <w:b w:val="false"/>
          <w:i w:val="false"/>
          <w:color w:val="000000"/>
          <w:sz w:val="28"/>
        </w:rPr>
        <w:t>
      ИПЦt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26"/>
    <w:bookmarkStart w:name="z34" w:id="27"/>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27"/>
    <w:bookmarkStart w:name="z35" w:id="28"/>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28"/>
    <w:bookmarkStart w:name="z36" w:id="29"/>
    <w:p>
      <w:pPr>
        <w:spacing w:after="0"/>
        <w:ind w:left="0"/>
        <w:jc w:val="both"/>
      </w:pPr>
      <w:r>
        <w:rPr>
          <w:rFonts w:ascii="Times New Roman"/>
          <w:b w:val="false"/>
          <w:i w:val="false"/>
          <w:color w:val="000000"/>
          <w:sz w:val="28"/>
        </w:rPr>
        <w:t>
      18-1. Аукционные цены подлежат единовременной индексации на период строительства с даты публикации реестра победителей аукционных торгов и до начала поставки электроэнергии от возобновляемых источников энергии в расчетно-финансовый центр с учетом изменения обменного курса национальной валюты к иностранной валюте:</w:t>
      </w:r>
    </w:p>
    <w:bookmarkEnd w:id="29"/>
    <w:bookmarkStart w:name="z3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4102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02100" cy="787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31"/>
    <w:bookmarkStart w:name="z39" w:id="32"/>
    <w:p>
      <w:pPr>
        <w:spacing w:after="0"/>
        <w:ind w:left="0"/>
        <w:jc w:val="both"/>
      </w:pPr>
      <w:r>
        <w:rPr>
          <w:rFonts w:ascii="Times New Roman"/>
          <w:b w:val="false"/>
          <w:i w:val="false"/>
          <w:color w:val="000000"/>
          <w:sz w:val="28"/>
        </w:rPr>
        <w:t>
      Tt – аукционная цена, определенная по итогам аукционных торгов;</w:t>
      </w:r>
    </w:p>
    <w:bookmarkEnd w:id="32"/>
    <w:bookmarkStart w:name="z40" w:id="33"/>
    <w:p>
      <w:pPr>
        <w:spacing w:after="0"/>
        <w:ind w:left="0"/>
        <w:jc w:val="both"/>
      </w:pPr>
      <w:r>
        <w:rPr>
          <w:rFonts w:ascii="Times New Roman"/>
          <w:b w:val="false"/>
          <w:i w:val="false"/>
          <w:color w:val="000000"/>
          <w:sz w:val="28"/>
        </w:rPr>
        <w:t>
      валютаввод – стоимость иностранной валюты в тенге по курсу Национального Банка Республики Казахстан на первое число месяца, следующего за месяцем, в котором были проведены комплексные испытания, при которых осуществлялся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33"/>
    <w:bookmarkStart w:name="z41" w:id="34"/>
    <w:p>
      <w:pPr>
        <w:spacing w:after="0"/>
        <w:ind w:left="0"/>
        <w:jc w:val="both"/>
      </w:pPr>
      <w:r>
        <w:rPr>
          <w:rFonts w:ascii="Times New Roman"/>
          <w:b w:val="false"/>
          <w:i w:val="false"/>
          <w:color w:val="000000"/>
          <w:sz w:val="28"/>
        </w:rPr>
        <w:t>
      валютааукц – стоимость иностранной валюты в тенге по курсу Национального Банка Республики Казахстан на дату публикации реестра победителей аукционных торгов на веб-сайте организатора аукционных торгов.</w:t>
      </w:r>
    </w:p>
    <w:bookmarkEnd w:id="34"/>
    <w:bookmarkStart w:name="z42" w:id="35"/>
    <w:p>
      <w:pPr>
        <w:spacing w:after="0"/>
        <w:ind w:left="0"/>
        <w:jc w:val="both"/>
      </w:pPr>
      <w:r>
        <w:rPr>
          <w:rFonts w:ascii="Times New Roman"/>
          <w:b w:val="false"/>
          <w:i w:val="false"/>
          <w:color w:val="000000"/>
          <w:sz w:val="28"/>
        </w:rPr>
        <w:t xml:space="preserve">
      18-2. Аукционные цены подлежат ежегодной индексации один раз в год на 1 октября. Ежегодная индексация проводится с применением одной из двух формул: либо на индекс потребительских цен, либо на изменение обменного курса национальной валюты к иностранной валюте по выбору заявителя, официальный курс, которой публикуется Национальным Банком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35"/>
    <w:bookmarkStart w:name="z43" w:id="36"/>
    <w:p>
      <w:pPr>
        <w:spacing w:after="0"/>
        <w:ind w:left="0"/>
        <w:jc w:val="both"/>
      </w:pPr>
      <w:r>
        <w:rPr>
          <w:rFonts w:ascii="Times New Roman"/>
          <w:b w:val="false"/>
          <w:i w:val="false"/>
          <w:color w:val="000000"/>
          <w:sz w:val="28"/>
        </w:rPr>
        <w:t>
      При этом выбор формулы индексации осуществляется при заключении договора покупки на весь период его действия. Изменение выбора формулы индексации производится один раз в течение периода действия договора покупки на основании решения заявителя, направленного официальным письмом в адрес расчетно-финансового центра не позднее чем за 30 календарных дней до даты проведения ежегодной индексации.</w:t>
      </w:r>
    </w:p>
    <w:bookmarkEnd w:id="36"/>
    <w:bookmarkStart w:name="z44" w:id="37"/>
    <w:p>
      <w:pPr>
        <w:spacing w:after="0"/>
        <w:ind w:left="0"/>
        <w:jc w:val="both"/>
      </w:pPr>
      <w:r>
        <w:rPr>
          <w:rFonts w:ascii="Times New Roman"/>
          <w:b w:val="false"/>
          <w:i w:val="false"/>
          <w:color w:val="000000"/>
          <w:sz w:val="28"/>
        </w:rPr>
        <w:t>
      Для проектов, применивших формулу индексации на изменение обменного курса национальной валюты к любой иностранной валюте, по решению заявителя может быть применено изменение выбора иностранной валюты в формуле индексации один раз на весь период действия договора покупки.</w:t>
      </w:r>
    </w:p>
    <w:bookmarkEnd w:id="37"/>
    <w:bookmarkStart w:name="z45" w:id="38"/>
    <w:p>
      <w:pPr>
        <w:spacing w:after="0"/>
        <w:ind w:left="0"/>
        <w:jc w:val="both"/>
      </w:pPr>
      <w:r>
        <w:rPr>
          <w:rFonts w:ascii="Times New Roman"/>
          <w:b w:val="false"/>
          <w:i w:val="false"/>
          <w:color w:val="000000"/>
          <w:sz w:val="28"/>
        </w:rPr>
        <w:t>
      Изменение выбора иностранной валюты в формуле индексации осуществляется на основании решения заявителя, направленного официальным письмом в адрес расчетно-финансового центра не позднее чем за 30 календарных дней до даты проведения комплексных испытаний.</w:t>
      </w:r>
    </w:p>
    <w:bookmarkEnd w:id="38"/>
    <w:bookmarkStart w:name="z46" w:id="39"/>
    <w:p>
      <w:pPr>
        <w:spacing w:after="0"/>
        <w:ind w:left="0"/>
        <w:jc w:val="both"/>
      </w:pPr>
      <w:r>
        <w:rPr>
          <w:rFonts w:ascii="Times New Roman"/>
          <w:b w:val="false"/>
          <w:i w:val="false"/>
          <w:color w:val="000000"/>
          <w:sz w:val="28"/>
        </w:rPr>
        <w:t>
      Формула индексации на индекс потребительских цен:</w:t>
      </w:r>
    </w:p>
    <w:bookmarkEnd w:id="39"/>
    <w:bookmarkStart w:name="z47" w:id="40"/>
    <w:p>
      <w:pPr>
        <w:spacing w:after="0"/>
        <w:ind w:left="0"/>
        <w:jc w:val="both"/>
      </w:pPr>
      <w:r>
        <w:rPr>
          <w:rFonts w:ascii="Times New Roman"/>
          <w:b w:val="false"/>
          <w:i w:val="false"/>
          <w:color w:val="000000"/>
          <w:sz w:val="28"/>
        </w:rPr>
        <w:t>
      Тt+1 = Тt * ИПЦ, где:</w:t>
      </w:r>
    </w:p>
    <w:bookmarkEnd w:id="40"/>
    <w:bookmarkStart w:name="z48" w:id="41"/>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 в сторону уменьшения;</w:t>
      </w:r>
    </w:p>
    <w:bookmarkEnd w:id="41"/>
    <w:bookmarkStart w:name="z49" w:id="42"/>
    <w:p>
      <w:pPr>
        <w:spacing w:after="0"/>
        <w:ind w:left="0"/>
        <w:jc w:val="both"/>
      </w:pPr>
      <w:r>
        <w:rPr>
          <w:rFonts w:ascii="Times New Roman"/>
          <w:b w:val="false"/>
          <w:i w:val="false"/>
          <w:color w:val="000000"/>
          <w:sz w:val="28"/>
        </w:rPr>
        <w:t>
      Тt – аукционная цена с учетом ранее проведенной индексации, если таковая ранее проводилась;</w:t>
      </w:r>
    </w:p>
    <w:bookmarkEnd w:id="42"/>
    <w:bookmarkStart w:name="z50" w:id="43"/>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43"/>
    <w:bookmarkStart w:name="z51" w:id="44"/>
    <w:p>
      <w:pPr>
        <w:spacing w:after="0"/>
        <w:ind w:left="0"/>
        <w:jc w:val="both"/>
      </w:pPr>
      <w:r>
        <w:rPr>
          <w:rFonts w:ascii="Times New Roman"/>
          <w:b w:val="false"/>
          <w:i w:val="false"/>
          <w:color w:val="000000"/>
          <w:sz w:val="28"/>
        </w:rPr>
        <w:t xml:space="preserve">
      Формула индексации с учетом изменения обменного курса национальной валюты к иностранной валюте, официальный курс которой публикуется Национальным Банком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44"/>
    <w:bookmarkStart w:name="z52"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3657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57600" cy="6223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Tt+1 – проиндексированная аукционная цена, рассчитанная по вышеуказанной формуле, округляемая до целых тиынов в сторону уменьшения;</w:t>
      </w:r>
    </w:p>
    <w:bookmarkEnd w:id="46"/>
    <w:bookmarkStart w:name="z54" w:id="47"/>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47"/>
    <w:bookmarkStart w:name="z55" w:id="48"/>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48"/>
    <w:bookmarkStart w:name="z56" w:id="49"/>
    <w:p>
      <w:pPr>
        <w:spacing w:after="0"/>
        <w:ind w:left="0"/>
        <w:jc w:val="both"/>
      </w:pPr>
      <w:r>
        <w:rPr>
          <w:rFonts w:ascii="Times New Roman"/>
          <w:b w:val="false"/>
          <w:i w:val="false"/>
          <w:color w:val="000000"/>
          <w:sz w:val="28"/>
        </w:rPr>
        <w:t>
      валютаt – курс тенге к иностранной валюте на 1 октября предыдущего года, определяемый по данным Национального Банка Республики Казахстан в соответствии с пунктом 2 Правил установления официального курса.".</w:t>
      </w:r>
    </w:p>
    <w:bookmarkEnd w:id="49"/>
    <w:bookmarkStart w:name="z57" w:id="5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