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ac95" w14:textId="543a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2024 года № 721.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Конституционного закона Республики Казахстан "О Правительстве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индустрии туризма Министерства туризма и спорта Республики Казахстан путем выделения из него Комитета по регулированию игорного бизнеса и лотереи Министерства туризма и 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следующее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Комитет по регулированию игорного бизнеса и лотереи Министерства туризма и спорта Республики Казахстан.".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