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a2f" w14:textId="61f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марта 2024 года № 187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2024 года № 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2024 года № 187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2024 год"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2024 год, утвержденный указанным постановлением, дополнить строкой, порядковый номер 3, следующего содержания: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– Павлодар –Успенка – граница Российской Федерации" участок "Кызылорда –Жезказган" км 12 – 424, протяженностью 412 км", в том числе участка км 216+000 – 424+000 (область Ұлытау)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158674332000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139633412000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