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aff0" w14:textId="79fa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2024 года №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сентября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713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2015 года № 1051 "О присвоении статуса исследовательского университета автономной организации образования "Назарбаев Университет" и утверждении ее Программы развития":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2016 – 2020 годы, утвержденной указанным постановлением: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Введение":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 по примеру ведущего международного опыта стремится создать исследовательские университеты.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исследовательский университет является организацией высшего и (или) послевузовского образования, реализующей утвержденную Правительством Республики Казахстан программу развития университета и участвующей в организации и проведении фундаментальных и прикладных научных исследований и иных научно-технических, опытно-конструкторских работ, а также коммерциализации результатов научной и (или) научно-технической деятельности и внедрении научных разработок и технологий в производство.".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2021 года № 923 "Об утверждении Программы развития исследовательского университета автономной организации образования "Назарбаев Университет" на 2021 – 2025 годы":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указанным постановлением: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науке"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на 2018 – 2030 годы, утвержденная решением Высшего Попечительского совета автономной организации образования "Назарбаев Университет" (далее – НУ) от 1 декабря 2018 г. № 6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на 2018 – 2030 годы, утвержденная решением Высшего попечительского совета автономной организации образования "Назарбаев Университет" (далее – НУ) от 1 декабря 2018 года № 6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2022 года № 516 "О присвоении статуса исследовательского университета некоммерческому акционерному обществу "Казахский национальный университет имени аль-Фараби" и утверждении его программы развития на 2022 – 2026 годы":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"Казахский национальный университет имени аль-Фараби" на 2022 – 2026 годы, утвержденной указанным постановлением: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 для 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государственной молодежной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коммерциализации результатов научной и (или) научно-технической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 Республики Казахстан до 2025 года, утвержденный Указом Президента Республики Казахстан от 15 февраля 2018 года № 636.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"Качественное образование "Образованная нация", утвержденный постановлением Правительства Республики Казахстан от 12 октября 2021 года № 726.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"Технологический рывок за счет цифровизации, науки и инноваций", утвержденный постановлением Правительства Республики Казахстан от 12 октября 2021 года № 727.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развития науки Республики Казахстан на 2022 – 2026 годы, утвержденная постановлением Правительства Республики Казахстан от 25 мая 2022 года № 336.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"Новый Алматы" на 2020 – 2024 гг., утвержденный постановлением Правительства Республики Казахстан от 31 января 2020 года №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Стратегический план развития некоммерческого акционерного общества "Казахский национальный университет имени аль-Фараби" на 2021– 2024 гг.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 для 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Республики Казахстан "О государственной молодежной политике".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Стратегический план развития некоммерческого акционерного общества "Казахский национальный университет имени аль-Фараби" на 2021– 2024 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сентября 2023 года № 785 "Об утверждении Плана мероприятий по реализации поручений Президента Республики Казахстан по социально-экономическому развитию города Алматы".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года, утвержденный Указом Президента Республики Казахстан от 30 июля 2024 года № 611.</w:t>
            </w:r>
          </w:p>
        </w:tc>
      </w:tr>
    </w:tbl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2022 года № 715 "О присвоении статуса исследовательского университета некоммерческому акционерному обществу "Евразийский национальный университет имени Л.Н. Гумилева" и утверждении его Программы развития на 2022 – 2026 годы":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"Евразийский национальный университет имени Л.Н. Гумилева" на 2022 – 2026 годы, утвержденной указанным постановлением: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Программы: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государственной молодежной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коммерциализации результатов научной и (или) научно-технической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 Республики Казахстан до 2025 года, утвержденный Указом Президента Республики Казахстан от 15 февраля 2018 года № 636.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"Качественное образование "Образованная нация", утвержденный постановлением Правительства Республики Казахстан от 12 октября 2021 года № 726.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"Технологический рывок за счет цифровизации, науки и инноваций", утвержденный постановлением Правительства Республики Казахстан от 12 октября 2021 года № 727.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развития науки Республики Казахстан на 2022 – 2026 годы, утвержденная постановлением Правительства Республики Казахстан от 25 мая 2022 года № 336.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Стратегический план развития некоммерческого акционерного общества "Евразийский национальный университет имени Л.Н. Гумилева" на 2021 – 2025 годы.</w:t>
            </w:r>
          </w:p>
        </w:tc>
      </w:tr>
    </w:tbl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государственной молодежной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года, утвержденный Указом Президента Республики Казахстан от 30 июля 2024 года № 611.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Стратегический план развития некоммерческого акционерного общества "Евразийский национальный университет имени Л.Н. Гумилева" на 2021 – 2025 годы.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2023 года № 401 "Об утверждении Программы развития некоммерческого акционерного общества "Казахский национальный исследовательский технический университет имени К.И. Сатпаева" на 2023 – 2027 годы":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"Казахский национальный исследовательский технический университет имени К.И. Сатпаева" на 2023 – 2027 годы, утвержденной указанным постановлением: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развития: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"Об образовании".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науке".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государственной молодежной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коммерциализации результатов научной и (или) научно-технической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Выступление Главы государства Касым-Жомарта Кемелевича Токаева на юбилейной сессии Национальной Академии наук от 1 июня 2022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Национальный план развития Республики Казахстан до 2025 года, утвержденный Указом Президента Республики Казахстан от 15 февраля 2018 года № 636.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Концепция 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Приказ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образования".</w:t>
            </w:r>
          </w:p>
        </w:tc>
      </w:tr>
    </w:tbl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молодежной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Выступление Главы государства Касым-Жомарта Кемелевича Токаева на юбилейной сессии Национальной академии наук от 1 июня 2022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года, утвержденный Указом Президента Республики Казахстан от 30 июля 2024 года № 611.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образования". </w:t>
            </w:r>
          </w:p>
        </w:tc>
      </w:tr>
    </w:tbl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2023 года № 1042 "О присвоении статуса исследовательского университета некоммерческому акционерному обществу "Южно-Казахстанский университет имени М. Ауэзова" и утверждении его Программы развития на 2024 – 2028 годы":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"Южно-Казахстанский университет имени М. Ауэзова" на 2024 – 2028 годы, утвержденной указанным постановлением: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развития: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 Республики Казахстан "Об образовании";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 Республики Казахстан "О науке";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Протокольное поручение Президента Республики Казахстан Токаева К.К. от 12 апреля 2023 года № 23-01- 46.1;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Концепция 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Приказ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образования".</w:t>
            </w:r>
          </w:p>
        </w:tc>
      </w:tr>
    </w:tbl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Протокольное поручение Президента Республики Казахстан Токаева К.К. от 12 апреля 2023 года № 23-01- 46.1.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года, утвержденный Указом Президента Республики Казахстан от 30 июля 2024 года № 611.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образования".</w:t>
            </w:r>
          </w:p>
        </w:tc>
      </w:tr>
    </w:tbl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внешней оценки эффективности деятельности университета (национальный и международный уровень), в связи с чем совершенствуется процесс планирования;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 и имидж среди потенциальных и реальных потребителей образовательных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доступ к обучающим программам по корпоративному управлению;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академическая свобода ОВПО в организации и планировании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 по запросам работодателей, запросов абитуриентов согласно атласу новых профессий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сотрудничества с университетами – партнерами в рамках реализации обмена обучающимися и преподавателями, разработки и внедрения двудипломных, совместных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потенциальный спрос на образовательные услуги университета;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подходов в системе стимулирования участия научных школ, отдельных ученых в конкурсах грантов, научно-технических программах;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партнерство с бизнесом и предприятиями;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международного сотрудничества в области фундаментальных исследований и инновационной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и совершенствование механизма финансирования научных исследований в соответствии с новыми законами РК "О науке" и "О коммерциализации результатов научной и (или) научно-технической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ОП магистратуры и докторантуры PhD;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пользователей социальных сетей в официальных аккаунтах университета;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доступа к информационным ресурсам;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высококвалифицированных IT-специалистов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конкуренции в научно-образовательной среде в результате глобализации и миграции рабочей силы;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зарубежных университетов на казахстанский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быстрые темпы изменения законодательных и нормативных актов в сфере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информационного присутствия университетов -конкурентов;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инфляционные процессы, которые приводят к постоянному удорожанию материально-технических, информационных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квалифицированных преподавателей в другие отрасли</w:t>
            </w:r>
          </w:p>
        </w:tc>
      </w:tr>
    </w:tbl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внешней оценки эффективности деятельности университета (национальный и международный уровень), в связи с чем совершенствуется процесс планирования;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доверие и имидж среди потенциальных и реальных потребителей образовательных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доступ к обучающим программам по корпоративному управлению;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академическая свобода ОВПО в организации и планировании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 по запросам работодателей, запросов абитуриентов согласно атласу новых профессий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сотрудничества с университетами – партнерами в рамках реализации обмена обучающимися и преподавателями, разработки и внедрения двудипломных, совместных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потенциальный спрос на образовательные услуги университета;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подходов в системе стимулирования участия научных школ, отдельных ученых в конкурсах грантов, научно-технических программах;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партнерство с бизнесом и предприятиями;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международного сотрудничества в области фундаментальных исследований и инновационной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и совершенствование механизма финансирования научных исследований в соответствии с новым законом Республики Казахстан "О науке и технологической политике";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ОП магистратуры и докторантуры PhD;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пользователей социальных сетей в официальных аккаунтах университета;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доступа к информационным ресурсам;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высококвалифицированных IT-специалистов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конкуренции в научно-образовательной среде в результате глобализации и миграции рабочей силы;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зарубежных университетов на казахстанский рынок;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быстрые темпы изменения законодательных и нормативных актов в сфере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информационного присутствия университетов -конкурентов;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инфляционные процессы, которые приводят к постоянному удорожанию материально-технических, информационных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квалифицированных преподавателей в другие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7"/>
    <w:bookmarkStart w:name="z1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2024 года № 258 "О присвоении статуса исследовательского университета некоммерческому акционерному обществу "Карагандинский университет имени академика Е.А. Букетова" и утверждении его Программы развития на 2024 – 2028 годы":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9"/>
    <w:bookmarkStart w:name="z1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"Карагандинский университет имени академика Е.А. Букетова" на 2024 – 2028 годы, утвержденной указанным постановлением:</w:t>
      </w:r>
    </w:p>
    <w:bookmarkEnd w:id="80"/>
    <w:bookmarkStart w:name="z1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Программы:</w:t>
      </w:r>
    </w:p>
    <w:bookmarkEnd w:id="81"/>
    <w:bookmarkStart w:name="z1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2"/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Подпункт 8) статьи 3, пункт 5 статьи 9, статья 10 Закона Республики Казахстан О науке";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подпункт 21- 6) статьи 1, подпункт 23) статьи 5- 3 Закона Республики Казахстан "Об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Послание Главы государства Токаева К.К. народу Казахстана от 1 сентября 2023 года "Экономический курс Справедливого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Приказ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образования".</w:t>
            </w:r>
          </w:p>
        </w:tc>
      </w:tr>
    </w:tbl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bookmarkStart w:name="z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науке и технологической политике".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21- 6)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5-3 Закона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Токаева К.К. народу Казахстана от 1 сентября 2023 года "Экономический курс Справедливого Казахстана".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до 2029 года, утвержденный Указом Президента Республики Казахстан от 30 июля 2024 года № 611.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25 октября 2018 года № 590 "Об утверждении структуры и правил разработки программы развития организации высшего и (или) послевузовского образования".</w:t>
            </w:r>
          </w:p>
        </w:tc>
      </w:tr>
    </w:tbl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