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c506" w14:textId="24dc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2024 год и внесении изменений и дополнений в постановление Правительства Республики Казахстан от 12 декабря 2023 года № 1108 "О реализации Закона Республики Казахстан "О республиканском бюджете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2024 года № 701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Правительство Республики Казахстан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корректировку показателей республиканского бюджета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2023 года № 1108 "О реализации Закона Республики Казахстан "О республиканском бюджете на 2024 – 2026 годы"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2 282 192 883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996 572 394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105 457 677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272 627 639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116 475 775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72 432 302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2 280 972 580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996 572 394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105 457 677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272 596 328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116 475 775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72 432 302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80 148 765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Делами Президента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80 148 765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80 148 765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80 148 765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79 866 865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80 117 454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Делами Президента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80 117 454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80 117 454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80 117 454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79 835 554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Бюджетные инвестиции, планируемые посредством участия государства в уставном капитале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49 929 694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7 629 694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7 629 694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доли в оплаченном уставном капитале Евразийского банка развития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7 492 365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Бюджетные инвестиции, планируемые посредством участия государства в уставном капитале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49 929 694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7 629 694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7 629 694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доли в оплаченном уставном капитале Евразийского банка развития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7 496 022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154 635 550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879 959 290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32 888 046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153 446 558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879 959 290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32 888 046</w:t>
            </w:r>
          </w:p>
        </w:tc>
      </w:tr>
    </w:tbl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31 385 546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21 563 921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12 995 059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31 385 546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21 563 921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12 995 059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6 602 763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20 687 697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12 995 059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6 602 763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20 687 697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12 995 059</w:t>
            </w:r>
          </w:p>
        </w:tc>
      </w:tr>
    </w:tbl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30 921 141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21 563 921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12 995 059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30 921 141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21 563 921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12 995 059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6 138 358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20 687 697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12 995 059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6 138 358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20 687 697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12 995 059</w:t>
            </w:r>
          </w:p>
        </w:tc>
      </w:tr>
    </w:tbl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2 716 986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5 816 316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5 816 316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12 768 796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18 838 719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5 348 957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и улучшение качества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4 848 957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реконструкцию объектов охраны окружающей среды 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4 848 957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12 044 209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18 838 719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4 624 370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и улучшение качества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4 124 370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реконструкцию объектов охраны окружающей среды 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4 124 370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3 104 471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2 379 884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"V. Целевые трансферты из Национального фонда":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"V.II. Целевые трансферты на развитие":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7 "Жилищно-коммунальное хозяйство":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229 "Министерство промышленности и строительства Республики Казахстан":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228 "Реализация мероприятий в области жилищного строительства":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105 "Целевые трансферты на развитие областным бюджетам, бюджетам городов республиканского значения, столицы на развитие и (или) обустройство инженерно-коммуникационной инфраструктуры за счет целевого трансферта из Национального фонда Республики Казахстан":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4 985 916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1 021 726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4 953 888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7 111 423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8 278 590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7 623 505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5 064 433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5 301 150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7 959 504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8 075 265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4 260 881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11 160 166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8 608 269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4 984 594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8 626 452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8 073 294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1 841 839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548 395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822 987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1 370 073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8 079 371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4 844 756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6 753 360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5 583 701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1 828 958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229 "Реализация мероприятий в области жилищно-коммунального хозяйства":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110 "Целевые трансферты на развитие областным бюджетам на развитие системы водоснабжения и водоотведения в сельских населенных пунктах за счет целевого трансферта из Национального фонда Республики Казахстан":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14 463 741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14 414 886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9 212 297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10 887 715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3 385 039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3 498 672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7 913 758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7 090 702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6 763 336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область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1 684 184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6 325 265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область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1 382 661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область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10 672 918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область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10 495 372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119 "Целевые трансферты на развитие областным бюджетам, бюджетам городов республиканского значения, столицы на развитие систем теплоснабжения за счет целевого трансферта из Национального фонда Республики Казахстан":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1 029 528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область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1 410 490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6 382 737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12 636 641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3 993 633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857 959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область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4 026 459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7 998 385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9 945 674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6 782 228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6 050 031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6 914 001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2 680 845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5 921 485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4 432 991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121 "Целевые трансферты на развитие областным бюджетам, бюджетам городов республиканского значения, столицы на развитие системы водоснабжения и водоотведения в городах за счет целевого трансферта из Национального фонда Республики Казахстан":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5 190 425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5 112 915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1 919 414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2 538 354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2 359 779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1 805 498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1 735 755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область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10 712 982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область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10 690 509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12 827 527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13 576 365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9 "Топливно-энергетический комплекс и недропользование":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241 "Министерство энергетики Республики Казахстан":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041 "Развитие тепло-, электроэнергетики":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107 "Целевые трансферты на развитие областным бюджетам, бюджетам городов республиканского значения, столицы на развитие теплоэнергетической системы за счет целевого трансферта из Национального фонда Республики Казахстан":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842 681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4 377 754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4 306 009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3 554 146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1 165 969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228 "Министерство транспорта Республики Казахстан":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091 "Ремонт и организация содержания, направленная на улучшение качества автомобильных дорог общего пользования":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111 "Целевые трансферты на развитие областным бюджетам, бюджетам городов республиканского значения, столицы на развитие транспортной инфраструктуры за счет средств целевого трансферта из Национального фонда Республики Казахстан":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7 398 944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4 437 903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1 483 329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4 664 860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8 347 428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3 316 212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4 164 860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8 872 428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область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4 255 803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область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7 464 821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5 874 010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4 101 033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093 "Развитие гражданской авиации и воздушного транспорта":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105 "Целевые трансферты на развитие областным бюджетам на развитие инфраструктуры воздушного транспорта за счет средств целевого трансферта из Национального фонда Республики Казахстан":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3 413 490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5 706 510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243 "Министерство национальной экономики Республики Казахстан":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082 "Реализация мероприятий по развитию инженерной, транспортной и социальной инфраструктуры в областных центрах, моно-, малых городах и сельских территориях":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реализацию бюджетных инвестиционных проектов в малых и моногородах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19 197 575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реализацию бюджетных инвестиционных проектов в малых и моногородах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21 107 650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2 304 493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4 214 568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инженерной и транспортной (благоустройство) инфраструктуры в областных центрах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29 548 014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инженерной и транспортной (благоустройство) инфраструктуры в областных центрах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27 512 591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социальной и инженерной инфраструктуры в сельских населенных пунктах в рамках проекта "Ауыл – Ел бесігі"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49 559 571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социальной и инженерной инфраструктуры в сельских населенных пунктах в рамках проекта "Ауыл – Ел бесігі"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49 684 919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3 880 608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4 005 956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65 050 483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58 635 867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57 590 086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65 050 483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58 635 867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57 590 086</w:t>
            </w:r>
          </w:p>
        </w:tc>
      </w:tr>
    </w:tbl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68 856 095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58 635 867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57 590 086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68 856 095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58 635 867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57 590 086</w:t>
            </w:r>
          </w:p>
        </w:tc>
      </w:tr>
    </w:tbl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41 791 802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41 791 802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38 053 400</w:t>
            </w:r>
          </w:p>
        </w:tc>
      </w:tr>
    </w:tbl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45 597 414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45 597 414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38 053 400</w:t>
            </w:r>
          </w:p>
        </w:tc>
      </w:tr>
    </w:tbl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автомобильной дороги "Большая Алматинская кольцевая автомобильная дорога (БАКАД)"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41 789 078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38 053 400</w:t>
            </w:r>
          </w:p>
        </w:tc>
      </w:tr>
    </w:tbl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автомобильной дороги "Большая Алматинская кольцевая автомобильная дорога (БАКАД)"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45 594 690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38 053 400</w:t>
            </w:r>
          </w:p>
        </w:tc>
      </w:tr>
    </w:tbl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4-2, следующего содержания:</w:t>
      </w:r>
    </w:p>
    <w:bookmarkStart w:name="z32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Научно-практическое сопровождение и разработка рекомендаций для субъектов агропромышленного комплекса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субъектов агропромышленного комплекса путем научно-практического сопровождения, обеспечения доступности к новым разработкам и научным исследованиям в рамках трансформации в вертикально интегрированный агротехнологический хаб Национального аграрного научно-образовательного центра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"Национальный аграрный научно-образовательный центр"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"Повышение доступности знаний и научных исследований"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"Научно-практическое сопровождение и разработка рекомендаций для субъектов агропромышленного комплекса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225 565</w:t>
            </w:r>
          </w:p>
        </w:tc>
      </w:tr>
    </w:tbl>
    <w:bookmarkStart w:name="z32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6"/>
    <w:bookmarkStart w:name="z32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69, 70 и 71, изложить в следующей редакции: </w:t>
      </w:r>
    </w:p>
    <w:bookmarkEnd w:id="317"/>
    <w:bookmarkStart w:name="z32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научно-методическому обеспечению государственной политики в сфере общественного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Модернизация общественного сознания.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Развитие семейной политики.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Реализация проектов в сфере культуры и креативной индустрии.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"Казахстанский институт общественного развития"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"Обеспечение укрепления взаимоотношений институтов гражданского общества и государства, модернизация общественного сознания"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мероприятий в сфере модернизации общественного сознания"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1 165 664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изучения исторических архивных материалов по полной реабилитации жертв политических репрессий для общественного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Координирование и сопровождение деятельности проектного офиса Государственной комиссии по выработке предложений по полной реабилитации жертв политических репрессий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"Казахстанский институт общественного развития"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"Обеспечение укрепления взаимоотношений институтов гражданского общества и государства, модернизация общественного сознания"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мероприятий в сфере модернизации общественного сознания"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на казахский язык популярных детских каналов с мультипликацией для увеличения потребляемого детьми контента на государственном языке для общественного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прав и перевод на казахский язык популярных детских каналов с мультипликацией для увеличения потребляемого детьми контента на государственном языке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"Казахстанский институт общественного развития"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"Обеспечение укрепления взаимоотношений институтов гражданского общества и государства, модернизация общественного сознания"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мероприятий в сфере модернизации общественного сознания"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507 261</w:t>
            </w:r>
          </w:p>
        </w:tc>
      </w:tr>
    </w:tbl>
    <w:bookmarkStart w:name="z33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3"/>
    <w:bookmarkStart w:name="z33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75, изложить в следующей редакции: </w:t>
      </w:r>
    </w:p>
    <w:bookmarkEnd w:id="324"/>
    <w:bookmarkStart w:name="z33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с участием Главы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праздничных мероприятий и торжественных концертов, посвященных государственным, национальным, профессиональным и иным праздникам Республики Казахстан, Ассамблее народа Казахстана, "Ұлттық Домбыра күні", организация концертных программ в рамках официальных встреч Главы государства, Премьер-Министра Республики Казахстан с иностранными делегациями, обеспечение участия в мероприятиях Содружества Независимых Государств, Евразийского экономического союза, Шанхайской организации сотрудничества, ТЮРКСОЙ, ЮНЕСКО и ИСЕСКО, обеспечение участия казахстанских исполнителей в международных конкурсах и выступления молодых дарований и ведущих исполнителей в лучших залах мира, международных конкурсах, фестивалях, республиканском айтысе акынов, организация юбилейных мероприятий, концертов, дней культуры в Казахстане и за рубежом, церемонии открытия и закрытия 5-х Всемирных игр кочевников.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"Қазақ әуендері"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"Проведение социально значимых и культурных мероприятий"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5 551 604</w:t>
            </w:r>
          </w:p>
        </w:tc>
      </w:tr>
    </w:tbl>
    <w:bookmarkStart w:name="z33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(для служебного пользования);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 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4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совместно с заинтересованными администраторами республиканских бюджетных программ внести изменения в сводный план финансирования по обязательствам и платежам на соответствующий финансовый год.</w:t>
      </w:r>
    </w:p>
    <w:bookmarkEnd w:id="328"/>
    <w:bookmarkStart w:name="z34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2024 года.</w:t>
      </w:r>
    </w:p>
    <w:bookmarkEnd w:id="3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2024 года № 701</w:t>
            </w:r>
          </w:p>
        </w:tc>
      </w:tr>
    </w:tbl>
    <w:bookmarkStart w:name="z346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показателей республиканского бюджета на 2024 год</w:t>
      </w:r>
    </w:p>
    <w:bookmarkEnd w:id="330"/>
    <w:bookmarkStart w:name="z34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(+,-)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-7 291 155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координации внешнеполитической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Заграничные командировки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интересов Республики Казахстан в международных организациях, уставных и других органах Содружества Независимых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мероприятий по защите прав и интересов граждан Республики Казахстан за рубежом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экологии и природных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бюджетного планирования, исполнения и контроля за исполнением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аудита инвестиционных проектов, финансируемых международными финансовыми организациями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-1 907 982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цифровизации, инноваций, аэрокосмической и электронной промышленности, информационной безопасности в сфере информатизации и связи (кибербезопасности), топографо-геодезии и картографии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-1 907 982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промышленности, оборонной промышленности, геологии, участие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строительства,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энергетики, атомной энергии, нефтегазовой и нефтехимической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-5 920 843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государственной политики по регулированию и развитию финансового рынка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-5 920 843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стратегическому планированию и реформам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предоставления статистической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избирательная комиссия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 на обеспечение и проведение выборов акимов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материально-технического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Парламента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национальной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Оперативно-розыскная деятельность по противодействию коррупционным преступлениям и правонарушениям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 послевузовским профессиональным образованием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в области культуры и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-1 542 852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-1 542 852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жилищного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-2 049 992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и спорта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укрепления взаимоотношений институтов гражданского общества и государства, модернизация общественного сознания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атомных и энергетических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и улучшение качества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обеспечение сохранения и развития лесных ресурсов и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планированию, регулированию, управлению в сфере сельского хозяйства и использования земельных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продвижению экспорта казахстанских товаров на внешние рынки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совершенствованию архитектурной, градостроительной и строительной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 расширения использования космической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-3 805 612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договору доверительного управления государственным имуществом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-3 805 612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сфере технического регулирования и метрологии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государственной поддержки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доли в оплаченном уставном капитале Евразийского банка развития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</w:tbl>
    <w:bookmarkStart w:name="z34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3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Экз.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2024 года № 701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 № 1108</w:t>
            </w:r>
          </w:p>
        </w:tc>
      </w:tr>
    </w:tbl>
    <w:bookmarkStart w:name="z353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республиканских бюджетных инвестиций министерств по чрезвычайным ситуациям, обороны, Управления Делами Президента Республики Казахстан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5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bookmarkEnd w:id="3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2024 года № 701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 № 1108</w:t>
            </w:r>
          </w:p>
        </w:tc>
      </w:tr>
    </w:tbl>
    <w:bookmarkStart w:name="z357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 на обеспечение и проведение выборов акимов районов (городов областного значения)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2 597 446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384 072</w:t>
            </w:r>
          </w:p>
        </w:tc>
      </w:tr>
    </w:tbl>
    <w:bookmarkStart w:name="z35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3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2024 года № 701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 № 1108</w:t>
            </w:r>
          </w:p>
        </w:tc>
      </w:tr>
    </w:tbl>
    <w:bookmarkStart w:name="z361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Правительства Республики Казахстан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500 968 115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500 968 115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59 368 358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неотложные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439 249 757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исполнение обязательств по решениям 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