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bfe1" w14:textId="685b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моратория на создание субъектов квазигосударственного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2024 года № 678.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Указа Президента Республики Казахстан от 8 мая 2024 года № 542 "О мерах по либерализации экономики"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Ввести до 31 декабря 2026 года мораторий на создание субъектов квазигосударственного сектора, за исключением: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необходимости обеспечения исполнения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особых случаев по прямым поручениям Президента Республики Казахстан (при наличии положительных заключений уполномоченного органа соответствующей отрасли и антимонопольного органа).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02.03.2026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