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e54d" w14:textId="52ee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31 октября 2017 года № 689 "Об утверждении перечня праздничных дат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2024 года № 668.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689 "Об утверждении перечня праздничных дат в Республике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 дат в Республике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Национальный день печати – 2 февраля";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День вывода ограниченного контингента советских войск из Демократической Республики Афганистан – 15 февраля";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День радио – 1 октября".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