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8059" w14:textId="ba38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июня 2018 года № 392 "Об утверждении формы и Правил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2024 года № 656.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июня 2018 года № 392 "Об утверждении формы и Правил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275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документа об условиях переработки товаров на таможенной территории Евразийского экономического союза, утвержденную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документа об условиях переработки товаров вне таможенной территории Евразийского экономического союза, утвержденную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документа об условиях переработки товаров для внутреннего потребления, утвержденную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1"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4"/>
    <w:p>
      <w:pPr>
        <w:spacing w:after="0"/>
        <w:ind w:left="0"/>
        <w:jc w:val="both"/>
      </w:pPr>
      <w:r>
        <w:rPr>
          <w:rFonts w:ascii="Times New Roman"/>
          <w:b w:val="false"/>
          <w:i w:val="false"/>
          <w:color w:val="000000"/>
          <w:sz w:val="28"/>
        </w:rPr>
        <w:t xml:space="preserve">
      "1. Настоящие Правила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 (далее – Правила), разработаны в соответствии со </w:t>
      </w:r>
      <w:r>
        <w:rPr>
          <w:rFonts w:ascii="Times New Roman"/>
          <w:b w:val="false"/>
          <w:i w:val="false"/>
          <w:color w:val="000000"/>
          <w:sz w:val="28"/>
        </w:rPr>
        <w:t>статьями 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275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и определяют порядок заполнения и выдачи документа об условиях переработки товаров при помещении товаров под таможенные процедуры переработки на/вне таможенной территории Евразийского экономического союза и переработки для внутреннего потребления (далее – документ об условиях переработки), отзыва (аннулирования) и (или) возобновления его действия, продления срока переработки товаров, а также признания отходов, образовавшихся в результате операций по переработке на таможенной территории Евразийского экономического союза и переработке товаров для внутреннего потребления, непригодными для дальнейшего коммерческого использования.";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15" w:id="5"/>
    <w:p>
      <w:pPr>
        <w:spacing w:after="0"/>
        <w:ind w:left="0"/>
        <w:jc w:val="both"/>
      </w:pPr>
      <w:r>
        <w:rPr>
          <w:rFonts w:ascii="Times New Roman"/>
          <w:b w:val="false"/>
          <w:i w:val="false"/>
          <w:color w:val="000000"/>
          <w:sz w:val="28"/>
        </w:rPr>
        <w:t xml:space="preserve">
      "1) заявление на выдачу документа об условиях переработки, заполненное по </w:t>
      </w:r>
      <w:r>
        <w:rPr>
          <w:rFonts w:ascii="Times New Roman"/>
          <w:b w:val="false"/>
          <w:i w:val="false"/>
          <w:color w:val="000000"/>
          <w:sz w:val="28"/>
        </w:rPr>
        <w:t>формам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 w:id="6"/>
    <w:p>
      <w:pPr>
        <w:spacing w:after="0"/>
        <w:ind w:left="0"/>
        <w:jc w:val="both"/>
      </w:pPr>
      <w:r>
        <w:rPr>
          <w:rFonts w:ascii="Times New Roman"/>
          <w:b w:val="false"/>
          <w:i w:val="false"/>
          <w:color w:val="000000"/>
          <w:sz w:val="28"/>
        </w:rPr>
        <w:t>
      "6. При подаче заявления на выдачу документа об условиях переработки на бумажном носителе каждый лист представленных копий документов заверяется подписью руководителя либо лица, его замещающего, а также печатью заявителя, если в соответствии с законодательством Республики Казахстан такое лицо имеет печать.</w:t>
      </w:r>
    </w:p>
    <w:bookmarkEnd w:id="6"/>
    <w:bookmarkStart w:name="z18" w:id="7"/>
    <w:p>
      <w:pPr>
        <w:spacing w:after="0"/>
        <w:ind w:left="0"/>
        <w:jc w:val="both"/>
      </w:pPr>
      <w:r>
        <w:rPr>
          <w:rFonts w:ascii="Times New Roman"/>
          <w:b w:val="false"/>
          <w:i w:val="false"/>
          <w:color w:val="000000"/>
          <w:sz w:val="28"/>
        </w:rPr>
        <w:t>
      При этом требование по заверению печатью заявителя копий документов, представленных при подаче заявления на выдачу документов об условиях переработки на бумажном носителе, не распространяется на юридических лиц, относящихся к субъектам частного предпринимательства.";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7 изложить в следующей редакции:</w:t>
      </w:r>
    </w:p>
    <w:bookmarkStart w:name="z20" w:id="8"/>
    <w:p>
      <w:pPr>
        <w:spacing w:after="0"/>
        <w:ind w:left="0"/>
        <w:jc w:val="both"/>
      </w:pPr>
      <w:r>
        <w:rPr>
          <w:rFonts w:ascii="Times New Roman"/>
          <w:b w:val="false"/>
          <w:i w:val="false"/>
          <w:color w:val="000000"/>
          <w:sz w:val="28"/>
        </w:rPr>
        <w:t xml:space="preserve">
      "1) заявление, заполненное по </w:t>
      </w:r>
      <w:r>
        <w:rPr>
          <w:rFonts w:ascii="Times New Roman"/>
          <w:b w:val="false"/>
          <w:i w:val="false"/>
          <w:color w:val="000000"/>
          <w:sz w:val="28"/>
        </w:rPr>
        <w:t>формам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электронного документа, удостоверенного электронной цифровой подписью (далее – ЭЦП) заявителя;";</w:t>
      </w:r>
    </w:p>
    <w:bookmarkEnd w:id="8"/>
    <w:bookmarkStart w:name="z21" w:id="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9"/>
    <w:bookmarkStart w:name="z22" w:id="10"/>
    <w:p>
      <w:pPr>
        <w:spacing w:after="0"/>
        <w:ind w:left="0"/>
        <w:jc w:val="both"/>
      </w:pPr>
      <w:r>
        <w:rPr>
          <w:rFonts w:ascii="Times New Roman"/>
          <w:b w:val="false"/>
          <w:i w:val="false"/>
          <w:color w:val="000000"/>
          <w:sz w:val="28"/>
        </w:rPr>
        <w:t>
      "В случае представления неполного пакета документов и (или) документов с истекшим сроком действия уполномоченный орган в указанные сроки при обращении на бумажном носителе дает письменный мотивированный отказ в дальнейшем рассмотрении заявления, при обращении через портал мотивированный отказ направляется в "личный кабинет" в форме электронного документа, удостоверенного ЭЦП руководителя или его заместителя либо лиц, их замещающих.";</w:t>
      </w:r>
    </w:p>
    <w:bookmarkEnd w:id="10"/>
    <w:bookmarkStart w:name="z23" w:id="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1"/>
    <w:bookmarkStart w:name="z24" w:id="12"/>
    <w:p>
      <w:pPr>
        <w:spacing w:after="0"/>
        <w:ind w:left="0"/>
        <w:jc w:val="both"/>
      </w:pPr>
      <w:r>
        <w:rPr>
          <w:rFonts w:ascii="Times New Roman"/>
          <w:b w:val="false"/>
          <w:i w:val="false"/>
          <w:color w:val="000000"/>
          <w:sz w:val="28"/>
        </w:rPr>
        <w:t xml:space="preserve">
      "Повторное представление заявления на выдачу документа об условиях переработки направляется после устранения причин, по которым уполномоченным органом отказано в выдаче документа об условиях переработки, которое рассматривается в порядке, установленном настоящими Правилами."; </w:t>
      </w:r>
    </w:p>
    <w:bookmarkEnd w:id="12"/>
    <w:bookmarkStart w:name="z25"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3"/>
    <w:bookmarkStart w:name="z26" w:id="14"/>
    <w:p>
      <w:pPr>
        <w:spacing w:after="0"/>
        <w:ind w:left="0"/>
        <w:jc w:val="both"/>
      </w:pPr>
      <w:r>
        <w:rPr>
          <w:rFonts w:ascii="Times New Roman"/>
          <w:b w:val="false"/>
          <w:i w:val="false"/>
          <w:color w:val="000000"/>
          <w:sz w:val="28"/>
        </w:rPr>
        <w:t>
      "13. При утрате или порче документа об условиях переработки, выданного на бумажном носителе, уполномоченный орган по мотивированному письменному обращению заявителя выдает дубликат документа об условиях переработки с проставлением на лицевой стороне записи "Дубликат". При этом на оборотной стороне дубликата указываются должность, фамилия, имя, отчество (при его наличии) лица, выдающего дубликат, который подписывается руководителем или его заместителем либо лицами, их замещающими, и заверяется печатью уполномоченного органа.";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8" w:id="15"/>
    <w:p>
      <w:pPr>
        <w:spacing w:after="0"/>
        <w:ind w:left="0"/>
        <w:jc w:val="both"/>
      </w:pPr>
      <w:r>
        <w:rPr>
          <w:rFonts w:ascii="Times New Roman"/>
          <w:b w:val="false"/>
          <w:i w:val="false"/>
          <w:color w:val="000000"/>
          <w:sz w:val="28"/>
        </w:rPr>
        <w:t>
      "14. Сведения, указанные в документе об условиях переработки, изменяются (дополняются) уполномоченным органом по мотивированному письменному обращению заявителя либо мотивированному обращению в форме электронного документа, удостоверенного ЭЦП заявителя, при:</w:t>
      </w:r>
    </w:p>
    <w:bookmarkEnd w:id="15"/>
    <w:bookmarkStart w:name="z29" w:id="16"/>
    <w:p>
      <w:pPr>
        <w:spacing w:after="0"/>
        <w:ind w:left="0"/>
        <w:jc w:val="both"/>
      </w:pPr>
      <w:r>
        <w:rPr>
          <w:rFonts w:ascii="Times New Roman"/>
          <w:b w:val="false"/>
          <w:i w:val="false"/>
          <w:color w:val="000000"/>
          <w:sz w:val="28"/>
        </w:rPr>
        <w:t>
      1) внесении изменений (дополнений) в учредительные документы заявителя, зарегистрированного в качестве юридического лица в соответствии с законодательством Республики Казахстан, либо изменении сведений, удостоверяющих личность заявителя, являющегося индивидуальным предпринимателем;</w:t>
      </w:r>
    </w:p>
    <w:bookmarkEnd w:id="16"/>
    <w:bookmarkStart w:name="z30" w:id="17"/>
    <w:p>
      <w:pPr>
        <w:spacing w:after="0"/>
        <w:ind w:left="0"/>
        <w:jc w:val="both"/>
      </w:pPr>
      <w:r>
        <w:rPr>
          <w:rFonts w:ascii="Times New Roman"/>
          <w:b w:val="false"/>
          <w:i w:val="false"/>
          <w:color w:val="000000"/>
          <w:sz w:val="28"/>
        </w:rPr>
        <w:t>
      2) внесении изменений (дополнений) в документ (документы), подтверждающий (подтверждающие) право владения, пользования и (или) распоряжения товарами, приложения (дополнения) к нему (к ним), на основании которых выдан документ об условиях переработки;</w:t>
      </w:r>
    </w:p>
    <w:bookmarkEnd w:id="17"/>
    <w:bookmarkStart w:name="z31" w:id="18"/>
    <w:p>
      <w:pPr>
        <w:spacing w:after="0"/>
        <w:ind w:left="0"/>
        <w:jc w:val="both"/>
      </w:pPr>
      <w:r>
        <w:rPr>
          <w:rFonts w:ascii="Times New Roman"/>
          <w:b w:val="false"/>
          <w:i w:val="false"/>
          <w:color w:val="000000"/>
          <w:sz w:val="28"/>
        </w:rPr>
        <w:t>
      3) внесении изменений (дополнений) в документ, подтверждающий наименование и классификацию иностранных товаров и (или) товаров Евразийского экономического союза и продуктов их переработки в соответствии с ТН ВЭД ЕАЭС, а также их количество и стоимость;</w:t>
      </w:r>
    </w:p>
    <w:bookmarkEnd w:id="18"/>
    <w:bookmarkStart w:name="z32" w:id="19"/>
    <w:p>
      <w:pPr>
        <w:spacing w:after="0"/>
        <w:ind w:left="0"/>
        <w:jc w:val="both"/>
      </w:pPr>
      <w:r>
        <w:rPr>
          <w:rFonts w:ascii="Times New Roman"/>
          <w:b w:val="false"/>
          <w:i w:val="false"/>
          <w:color w:val="000000"/>
          <w:sz w:val="28"/>
        </w:rPr>
        <w:t>
      4) внесении изменений (дополнений) в таблицу расчета норм выхода продуктов переработки в количественном и (или) процентном выражениях.";</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4" w:id="20"/>
    <w:p>
      <w:pPr>
        <w:spacing w:after="0"/>
        <w:ind w:left="0"/>
        <w:jc w:val="both"/>
      </w:pPr>
      <w:r>
        <w:rPr>
          <w:rFonts w:ascii="Times New Roman"/>
          <w:b w:val="false"/>
          <w:i w:val="false"/>
          <w:color w:val="000000"/>
          <w:sz w:val="28"/>
        </w:rPr>
        <w:t>
      "17. Документ об условиях переработки отзывается (аннулируется) и (или) возобновляется его действие уполномоченным органом при:</w:t>
      </w:r>
    </w:p>
    <w:bookmarkEnd w:id="20"/>
    <w:bookmarkStart w:name="z35" w:id="21"/>
    <w:p>
      <w:pPr>
        <w:spacing w:after="0"/>
        <w:ind w:left="0"/>
        <w:jc w:val="both"/>
      </w:pPr>
      <w:r>
        <w:rPr>
          <w:rFonts w:ascii="Times New Roman"/>
          <w:b w:val="false"/>
          <w:i w:val="false"/>
          <w:color w:val="000000"/>
          <w:sz w:val="28"/>
        </w:rPr>
        <w:t>
      1) представлении заявителем заведомо недостоверных сведений;</w:t>
      </w:r>
    </w:p>
    <w:bookmarkEnd w:id="21"/>
    <w:bookmarkStart w:name="z36" w:id="22"/>
    <w:p>
      <w:pPr>
        <w:spacing w:after="0"/>
        <w:ind w:left="0"/>
        <w:jc w:val="both"/>
      </w:pPr>
      <w:r>
        <w:rPr>
          <w:rFonts w:ascii="Times New Roman"/>
          <w:b w:val="false"/>
          <w:i w:val="false"/>
          <w:color w:val="000000"/>
          <w:sz w:val="28"/>
        </w:rPr>
        <w:t>
      2) реорганизации или ликвидации юридического лица в соответствии с законодательством Республики Казахстан;</w:t>
      </w:r>
    </w:p>
    <w:bookmarkEnd w:id="22"/>
    <w:bookmarkStart w:name="z37" w:id="23"/>
    <w:p>
      <w:pPr>
        <w:spacing w:after="0"/>
        <w:ind w:left="0"/>
        <w:jc w:val="both"/>
      </w:pPr>
      <w:r>
        <w:rPr>
          <w:rFonts w:ascii="Times New Roman"/>
          <w:b w:val="false"/>
          <w:i w:val="false"/>
          <w:color w:val="000000"/>
          <w:sz w:val="28"/>
        </w:rPr>
        <w:t>
      3) письменном или электронном мотивированном обращении в произвольной форме заявителя;</w:t>
      </w:r>
    </w:p>
    <w:bookmarkEnd w:id="23"/>
    <w:bookmarkStart w:name="z38" w:id="24"/>
    <w:p>
      <w:pPr>
        <w:spacing w:after="0"/>
        <w:ind w:left="0"/>
        <w:jc w:val="both"/>
      </w:pPr>
      <w:r>
        <w:rPr>
          <w:rFonts w:ascii="Times New Roman"/>
          <w:b w:val="false"/>
          <w:i w:val="false"/>
          <w:color w:val="000000"/>
          <w:sz w:val="28"/>
        </w:rPr>
        <w:t>
      4) мотивированном обращении уполномоченного органа в сфере таможенного дела.";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0" w:id="25"/>
    <w:p>
      <w:pPr>
        <w:spacing w:after="0"/>
        <w:ind w:left="0"/>
        <w:jc w:val="both"/>
      </w:pPr>
      <w:r>
        <w:rPr>
          <w:rFonts w:ascii="Times New Roman"/>
          <w:b w:val="false"/>
          <w:i w:val="false"/>
          <w:color w:val="000000"/>
          <w:sz w:val="28"/>
        </w:rPr>
        <w:t>
      "24. Обращение с отходами, признанными не пригодными для дальнейшего коммерческого использования, регулируется законодательством Республики Казахстан в сферах охраны окружающей среды, ветеринарии и агропромышленного комплекса.";</w:t>
      </w:r>
    </w:p>
    <w:bookmarkEnd w:id="25"/>
    <w:bookmarkStart w:name="z4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26"/>
    <w:bookmarkStart w:name="z42" w:id="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27"/>
    <w:bookmarkStart w:name="z43" w:id="28"/>
    <w:p>
      <w:pPr>
        <w:spacing w:after="0"/>
        <w:ind w:left="0"/>
        <w:jc w:val="both"/>
      </w:pPr>
      <w:r>
        <w:rPr>
          <w:rFonts w:ascii="Times New Roman"/>
          <w:b w:val="false"/>
          <w:i w:val="false"/>
          <w:color w:val="000000"/>
          <w:sz w:val="28"/>
        </w:rPr>
        <w:t>
      "3) Министерство промышленности и строительства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45" w:id="29"/>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30"/>
    <w:p>
      <w:pPr>
        <w:spacing w:after="0"/>
        <w:ind w:left="0"/>
        <w:jc w:val="left"/>
      </w:pPr>
      <w:r>
        <w:rPr>
          <w:rFonts w:ascii="Times New Roman"/>
          <w:b/>
          <w:i w:val="false"/>
          <w:color w:val="000000"/>
        </w:rPr>
        <w:t xml:space="preserve"> Документ об условиях переработки товаров на таможенной территории Евразийского экономического союза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государственном органе Республики Казахстан, выдавшем документ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которому выдан документ (наименование лица, адрес, БИН,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которое будет (которые будут) непосредственно совершать операции по переработке на таможенной территории Евразийского экономического союза (наименование лица, адрес, БИН, фамилия, имя, отчество (при его наличии),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иностранных товарах и продуктах их переработки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ЕАЭС,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по ТН ВЭД ЕАЭС и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право владения, пользования и (или) распоряжения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выхода продуктов переработки в количественном и (или) процентном выражениях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операциях по переработке на таможенной территории ЕАЭС, способах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идентификации иностранных товаров, помещаемых под таможенную процедуру переработки на таможенной территории ЕАЭС, в продуктах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отходах и остатках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переработки товаров на таможенной территории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 товаров эквивалентными товарами, как они определены в статье 252 Кодекса, если такая замена предполагается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возможности дальнейшего коммерческого использования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(таможенные органы), в котором (которых) предполагаются помещение товаров под таможенную процедуру переработки на таможенной территории и завершение действия этой таможенной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31"/>
      <w:r>
        <w:rPr>
          <w:rFonts w:ascii="Times New Roman"/>
          <w:b w:val="false"/>
          <w:i w:val="false"/>
          <w:color w:val="000000"/>
          <w:sz w:val="28"/>
        </w:rPr>
        <w:t xml:space="preserve">
      Руководитель ___________ ____________________________________ </w:t>
      </w:r>
    </w:p>
    <w:bookmarkEnd w:id="3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2" w:id="32"/>
    <w:p>
      <w:pPr>
        <w:spacing w:after="0"/>
        <w:ind w:left="0"/>
        <w:jc w:val="both"/>
      </w:pPr>
      <w:r>
        <w:rPr>
          <w:rFonts w:ascii="Times New Roman"/>
          <w:b w:val="false"/>
          <w:i w:val="false"/>
          <w:color w:val="000000"/>
          <w:sz w:val="28"/>
        </w:rPr>
        <w:t>
      Примечание: расшифровка аббревиатур:</w:t>
      </w:r>
    </w:p>
    <w:bookmarkEnd w:id="32"/>
    <w:bookmarkStart w:name="z53" w:id="33"/>
    <w:p>
      <w:pPr>
        <w:spacing w:after="0"/>
        <w:ind w:left="0"/>
        <w:jc w:val="both"/>
      </w:pPr>
      <w:r>
        <w:rPr>
          <w:rFonts w:ascii="Times New Roman"/>
          <w:b w:val="false"/>
          <w:i w:val="false"/>
          <w:color w:val="000000"/>
          <w:sz w:val="28"/>
        </w:rPr>
        <w:t>
      БИН – бизнес-идентификационный номер;</w:t>
      </w:r>
    </w:p>
    <w:bookmarkEnd w:id="33"/>
    <w:bookmarkStart w:name="z54" w:id="34"/>
    <w:p>
      <w:pPr>
        <w:spacing w:after="0"/>
        <w:ind w:left="0"/>
        <w:jc w:val="both"/>
      </w:pPr>
      <w:r>
        <w:rPr>
          <w:rFonts w:ascii="Times New Roman"/>
          <w:b w:val="false"/>
          <w:i w:val="false"/>
          <w:color w:val="000000"/>
          <w:sz w:val="28"/>
        </w:rPr>
        <w:t>
      ИИН – индивидуальный идентификационный номер;</w:t>
      </w:r>
    </w:p>
    <w:bookmarkEnd w:id="34"/>
    <w:bookmarkStart w:name="z55" w:id="35"/>
    <w:p>
      <w:pPr>
        <w:spacing w:after="0"/>
        <w:ind w:left="0"/>
        <w:jc w:val="both"/>
      </w:pPr>
      <w:r>
        <w:rPr>
          <w:rFonts w:ascii="Times New Roman"/>
          <w:b w:val="false"/>
          <w:i w:val="false"/>
          <w:color w:val="000000"/>
          <w:sz w:val="28"/>
        </w:rPr>
        <w:t>
      ЕАЭС – Евразийский экономический союз;</w:t>
      </w:r>
    </w:p>
    <w:bookmarkEnd w:id="35"/>
    <w:bookmarkStart w:name="z56" w:id="36"/>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36"/>
    <w:bookmarkStart w:name="z57" w:id="37"/>
    <w:p>
      <w:pPr>
        <w:spacing w:after="0"/>
        <w:ind w:left="0"/>
        <w:jc w:val="both"/>
      </w:pPr>
      <w:r>
        <w:rPr>
          <w:rFonts w:ascii="Times New Roman"/>
          <w:b w:val="false"/>
          <w:i w:val="false"/>
          <w:color w:val="000000"/>
          <w:sz w:val="28"/>
        </w:rPr>
        <w:t>
      * заполняется при наличии данных (сведений).</w:t>
      </w:r>
    </w:p>
    <w:bookmarkEnd w:id="37"/>
    <w:bookmarkStart w:name="z58" w:id="38"/>
    <w:p>
      <w:pPr>
        <w:spacing w:after="0"/>
        <w:ind w:left="0"/>
        <w:jc w:val="both"/>
      </w:pPr>
      <w:r>
        <w:rPr>
          <w:rFonts w:ascii="Times New Roman"/>
          <w:b w:val="false"/>
          <w:i w:val="false"/>
          <w:color w:val="000000"/>
          <w:sz w:val="28"/>
        </w:rPr>
        <w:t>
      _____________</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39"/>
    <w:p>
      <w:pPr>
        <w:spacing w:after="0"/>
        <w:ind w:left="0"/>
        <w:jc w:val="left"/>
      </w:pPr>
      <w:r>
        <w:rPr>
          <w:rFonts w:ascii="Times New Roman"/>
          <w:b/>
          <w:i w:val="false"/>
          <w:color w:val="000000"/>
        </w:rPr>
        <w:t xml:space="preserve"> Документ об условиях переработки товаров вне таможенной территории Евразийского экономического союза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государственном органе Республики Казахстан, выдавшем документ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которому выдан документ (наименование лица, адрес, БИН,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которое будет (которые будут) непосредственно совершать операции по переработке вне таможенной территории Евразийского экономического союза (наименование лица, адрес, БИН, фамилия, имя, отчество (при его наличии),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ЕАЭС,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по ТН ВЭД ЕАЭС и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право владения, пользования и (или) распоряжения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выхода продуктов переработки в количественном и (или) процентном выражениях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операциях по переработке вне таможенной территории ЕАЭС и способах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идентификации товаров ЕАЭС, помещенных под таможенную процедуру переработки вне таможенной территории ЕАЭС, в продуктах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переработки товаров вне таможенной территории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 продуктов переработки эквивалентными иностранными товарами, как они определены в статье 263 Кодекса, если такая замена предполагается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(таможенные органы), в котором (которых) предполагаются помещение товаров под таможенную процедуру переработки вне таможенной территории ЕАЭС и завершение действия этой таможенной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отходах, остатках и производственных потерях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 w:id="40"/>
      <w:r>
        <w:rPr>
          <w:rFonts w:ascii="Times New Roman"/>
          <w:b w:val="false"/>
          <w:i w:val="false"/>
          <w:color w:val="000000"/>
          <w:sz w:val="28"/>
        </w:rPr>
        <w:t xml:space="preserve">
      Руководитель ____________ ____________________________________  </w:t>
      </w:r>
    </w:p>
    <w:bookmarkEnd w:id="4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4" w:id="41"/>
    <w:p>
      <w:pPr>
        <w:spacing w:after="0"/>
        <w:ind w:left="0"/>
        <w:jc w:val="both"/>
      </w:pPr>
      <w:r>
        <w:rPr>
          <w:rFonts w:ascii="Times New Roman"/>
          <w:b w:val="false"/>
          <w:i w:val="false"/>
          <w:color w:val="000000"/>
          <w:sz w:val="28"/>
        </w:rPr>
        <w:t>
      Примечание: расшифровка аббревиатур:</w:t>
      </w:r>
    </w:p>
    <w:bookmarkEnd w:id="41"/>
    <w:bookmarkStart w:name="z65" w:id="42"/>
    <w:p>
      <w:pPr>
        <w:spacing w:after="0"/>
        <w:ind w:left="0"/>
        <w:jc w:val="both"/>
      </w:pPr>
      <w:r>
        <w:rPr>
          <w:rFonts w:ascii="Times New Roman"/>
          <w:b w:val="false"/>
          <w:i w:val="false"/>
          <w:color w:val="000000"/>
          <w:sz w:val="28"/>
        </w:rPr>
        <w:t>
      БИН – бизнес-идентификационный номер;</w:t>
      </w:r>
    </w:p>
    <w:bookmarkEnd w:id="42"/>
    <w:bookmarkStart w:name="z66" w:id="43"/>
    <w:p>
      <w:pPr>
        <w:spacing w:after="0"/>
        <w:ind w:left="0"/>
        <w:jc w:val="both"/>
      </w:pPr>
      <w:r>
        <w:rPr>
          <w:rFonts w:ascii="Times New Roman"/>
          <w:b w:val="false"/>
          <w:i w:val="false"/>
          <w:color w:val="000000"/>
          <w:sz w:val="28"/>
        </w:rPr>
        <w:t>
      ИИН – индивидуальный идентификационный номер;</w:t>
      </w:r>
    </w:p>
    <w:bookmarkEnd w:id="43"/>
    <w:bookmarkStart w:name="z67" w:id="44"/>
    <w:p>
      <w:pPr>
        <w:spacing w:after="0"/>
        <w:ind w:left="0"/>
        <w:jc w:val="both"/>
      </w:pPr>
      <w:r>
        <w:rPr>
          <w:rFonts w:ascii="Times New Roman"/>
          <w:b w:val="false"/>
          <w:i w:val="false"/>
          <w:color w:val="000000"/>
          <w:sz w:val="28"/>
        </w:rPr>
        <w:t>
      ЕАЭС – Евразийский экономический союз;</w:t>
      </w:r>
    </w:p>
    <w:bookmarkEnd w:id="44"/>
    <w:bookmarkStart w:name="z68" w:id="45"/>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45"/>
    <w:bookmarkStart w:name="z69" w:id="46"/>
    <w:p>
      <w:pPr>
        <w:spacing w:after="0"/>
        <w:ind w:left="0"/>
        <w:jc w:val="both"/>
      </w:pPr>
      <w:r>
        <w:rPr>
          <w:rFonts w:ascii="Times New Roman"/>
          <w:b w:val="false"/>
          <w:i w:val="false"/>
          <w:color w:val="000000"/>
          <w:sz w:val="28"/>
        </w:rPr>
        <w:t>
      * заполняется при наличии данных (сведений).</w:t>
      </w:r>
    </w:p>
    <w:bookmarkEnd w:id="46"/>
    <w:bookmarkStart w:name="z70" w:id="47"/>
    <w:p>
      <w:pPr>
        <w:spacing w:after="0"/>
        <w:ind w:left="0"/>
        <w:jc w:val="both"/>
      </w:pPr>
      <w:r>
        <w:rPr>
          <w:rFonts w:ascii="Times New Roman"/>
          <w:b w:val="false"/>
          <w:i w:val="false"/>
          <w:color w:val="000000"/>
          <w:sz w:val="28"/>
        </w:rPr>
        <w:t>
      ___________________</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48"/>
    <w:p>
      <w:pPr>
        <w:spacing w:after="0"/>
        <w:ind w:left="0"/>
        <w:jc w:val="left"/>
      </w:pPr>
      <w:r>
        <w:rPr>
          <w:rFonts w:ascii="Times New Roman"/>
          <w:b/>
          <w:i w:val="false"/>
          <w:color w:val="000000"/>
        </w:rPr>
        <w:t xml:space="preserve"> Документ об условиях переработки товаров для внутреннего потребления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государственном органе Республики Казахстан, выдавшем документ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которому выдан документ (наименование лица, адрес, БИН,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которое будет (которые будут) непосредственно совершать операции по переработке для внутреннего потребления (наименование лица, адрес, БИН, фамилия, имя, отчество (при его наличии),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иностранных товарах и продуктах их переработки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право владения, пользования и (или) распоряжения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выхода продуктов переработки в количественном и (или) процентном выражениях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операциях по переработке для внутреннего потребления, способах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идентификации иностранных товаров, помещаемых под таможенную процедуру переработки для внутреннего потребления, в продуктах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отходах и остатках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переработки товаров для внутреннего 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возможности дальнейшего коммерческого использования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(таможенные органы), в котором (которых) предполагаются помещение товаров под таможенную процедуру переработки для внутреннего потребления и завершение действия этой таможенной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невозможности восстановления продуктов переработки до первоначального состояния экономически выгодным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 w:id="49"/>
      <w:r>
        <w:rPr>
          <w:rFonts w:ascii="Times New Roman"/>
          <w:b w:val="false"/>
          <w:i w:val="false"/>
          <w:color w:val="000000"/>
          <w:sz w:val="28"/>
        </w:rPr>
        <w:t xml:space="preserve">
      Руководитель ________ _______________________________________ </w:t>
      </w:r>
    </w:p>
    <w:bookmarkEnd w:id="4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6" w:id="50"/>
    <w:p>
      <w:pPr>
        <w:spacing w:after="0"/>
        <w:ind w:left="0"/>
        <w:jc w:val="both"/>
      </w:pPr>
      <w:r>
        <w:rPr>
          <w:rFonts w:ascii="Times New Roman"/>
          <w:b w:val="false"/>
          <w:i w:val="false"/>
          <w:color w:val="000000"/>
          <w:sz w:val="28"/>
        </w:rPr>
        <w:t>
      Примечание: расшифровка аббревиатур:</w:t>
      </w:r>
    </w:p>
    <w:bookmarkEnd w:id="50"/>
    <w:bookmarkStart w:name="z77" w:id="51"/>
    <w:p>
      <w:pPr>
        <w:spacing w:after="0"/>
        <w:ind w:left="0"/>
        <w:jc w:val="both"/>
      </w:pPr>
      <w:r>
        <w:rPr>
          <w:rFonts w:ascii="Times New Roman"/>
          <w:b w:val="false"/>
          <w:i w:val="false"/>
          <w:color w:val="000000"/>
          <w:sz w:val="28"/>
        </w:rPr>
        <w:t>
      БИН – бизнес-идентификационный номер;</w:t>
      </w:r>
    </w:p>
    <w:bookmarkEnd w:id="51"/>
    <w:bookmarkStart w:name="z78" w:id="52"/>
    <w:p>
      <w:pPr>
        <w:spacing w:after="0"/>
        <w:ind w:left="0"/>
        <w:jc w:val="both"/>
      </w:pPr>
      <w:r>
        <w:rPr>
          <w:rFonts w:ascii="Times New Roman"/>
          <w:b w:val="false"/>
          <w:i w:val="false"/>
          <w:color w:val="000000"/>
          <w:sz w:val="28"/>
        </w:rPr>
        <w:t>
      ИИН – индивидуальный идентификационный номер;</w:t>
      </w:r>
    </w:p>
    <w:bookmarkEnd w:id="52"/>
    <w:bookmarkStart w:name="z79" w:id="53"/>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53"/>
    <w:bookmarkStart w:name="z80" w:id="54"/>
    <w:p>
      <w:pPr>
        <w:spacing w:after="0"/>
        <w:ind w:left="0"/>
        <w:jc w:val="both"/>
      </w:pPr>
      <w:r>
        <w:rPr>
          <w:rFonts w:ascii="Times New Roman"/>
          <w:b w:val="false"/>
          <w:i w:val="false"/>
          <w:color w:val="000000"/>
          <w:sz w:val="28"/>
        </w:rPr>
        <w:t>
      * заполняется при наличии данных (сведений).</w:t>
      </w:r>
    </w:p>
    <w:bookmarkEnd w:id="54"/>
    <w:bookmarkStart w:name="z81" w:id="55"/>
    <w:p>
      <w:pPr>
        <w:spacing w:after="0"/>
        <w:ind w:left="0"/>
        <w:jc w:val="both"/>
      </w:pPr>
      <w:r>
        <w:rPr>
          <w:rFonts w:ascii="Times New Roman"/>
          <w:b w:val="false"/>
          <w:i w:val="false"/>
          <w:color w:val="000000"/>
          <w:sz w:val="28"/>
        </w:rPr>
        <w:t>
      ______________</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заполнения и</w:t>
            </w:r>
            <w:r>
              <w:br/>
            </w:r>
            <w:r>
              <w:rPr>
                <w:rFonts w:ascii="Times New Roman"/>
                <w:b w:val="false"/>
                <w:i w:val="false"/>
                <w:color w:val="000000"/>
                <w:sz w:val="20"/>
              </w:rPr>
              <w:t>выдачи документа об условиях</w:t>
            </w:r>
            <w:r>
              <w:br/>
            </w:r>
            <w:r>
              <w:rPr>
                <w:rFonts w:ascii="Times New Roman"/>
                <w:b w:val="false"/>
                <w:i w:val="false"/>
                <w:color w:val="000000"/>
                <w:sz w:val="20"/>
              </w:rPr>
              <w:t>переработки товаров на/вне</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и переработки товаров</w:t>
            </w:r>
            <w:r>
              <w:br/>
            </w:r>
            <w:r>
              <w:rPr>
                <w:rFonts w:ascii="Times New Roman"/>
                <w:b w:val="false"/>
                <w:i w:val="false"/>
                <w:color w:val="000000"/>
                <w:sz w:val="20"/>
              </w:rPr>
              <w:t>для внутреннего потребления,</w:t>
            </w:r>
            <w:r>
              <w:br/>
            </w:r>
            <w:r>
              <w:rPr>
                <w:rFonts w:ascii="Times New Roman"/>
                <w:b w:val="false"/>
                <w:i w:val="false"/>
                <w:color w:val="000000"/>
                <w:sz w:val="20"/>
              </w:rPr>
              <w:t>внесения в него изменений</w:t>
            </w:r>
            <w:r>
              <w:br/>
            </w:r>
            <w:r>
              <w:rPr>
                <w:rFonts w:ascii="Times New Roman"/>
                <w:b w:val="false"/>
                <w:i w:val="false"/>
                <w:color w:val="000000"/>
                <w:sz w:val="20"/>
              </w:rPr>
              <w:t xml:space="preserve">(дополнений), отзыва </w:t>
            </w:r>
            <w:r>
              <w:br/>
            </w:r>
            <w:r>
              <w:rPr>
                <w:rFonts w:ascii="Times New Roman"/>
                <w:b w:val="false"/>
                <w:i w:val="false"/>
                <w:color w:val="000000"/>
                <w:sz w:val="20"/>
              </w:rPr>
              <w:t>(аннулирования) и (или)</w:t>
            </w:r>
            <w:r>
              <w:br/>
            </w:r>
            <w:r>
              <w:rPr>
                <w:rFonts w:ascii="Times New Roman"/>
                <w:b w:val="false"/>
                <w:i w:val="false"/>
                <w:color w:val="000000"/>
                <w:sz w:val="20"/>
              </w:rPr>
              <w:t>возобновления его действия, а</w:t>
            </w:r>
            <w:r>
              <w:br/>
            </w:r>
            <w:r>
              <w:rPr>
                <w:rFonts w:ascii="Times New Roman"/>
                <w:b w:val="false"/>
                <w:i w:val="false"/>
                <w:color w:val="000000"/>
                <w:sz w:val="20"/>
              </w:rPr>
              <w:t>также продления срока</w:t>
            </w:r>
            <w:r>
              <w:br/>
            </w:r>
            <w:r>
              <w:rPr>
                <w:rFonts w:ascii="Times New Roman"/>
                <w:b w:val="false"/>
                <w:i w:val="false"/>
                <w:color w:val="000000"/>
                <w:sz w:val="20"/>
              </w:rPr>
              <w:t>переработки товаров и</w:t>
            </w:r>
            <w:r>
              <w:br/>
            </w:r>
            <w:r>
              <w:rPr>
                <w:rFonts w:ascii="Times New Roman"/>
                <w:b w:val="false"/>
                <w:i w:val="false"/>
                <w:color w:val="000000"/>
                <w:sz w:val="20"/>
              </w:rPr>
              <w:t>признания отходов,</w:t>
            </w:r>
            <w:r>
              <w:br/>
            </w:r>
            <w:r>
              <w:rPr>
                <w:rFonts w:ascii="Times New Roman"/>
                <w:b w:val="false"/>
                <w:i w:val="false"/>
                <w:color w:val="000000"/>
                <w:sz w:val="20"/>
              </w:rPr>
              <w:t>образовавшихся в результате</w:t>
            </w:r>
            <w:r>
              <w:br/>
            </w:r>
            <w:r>
              <w:rPr>
                <w:rFonts w:ascii="Times New Roman"/>
                <w:b w:val="false"/>
                <w:i w:val="false"/>
                <w:color w:val="000000"/>
                <w:sz w:val="20"/>
              </w:rPr>
              <w:t>операций по переработке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и переработке для</w:t>
            </w:r>
            <w:r>
              <w:br/>
            </w:r>
            <w:r>
              <w:rPr>
                <w:rFonts w:ascii="Times New Roman"/>
                <w:b w:val="false"/>
                <w:i w:val="false"/>
                <w:color w:val="000000"/>
                <w:sz w:val="20"/>
              </w:rPr>
              <w:t>внутреннего потребления,</w:t>
            </w:r>
            <w:r>
              <w:br/>
            </w:r>
            <w:r>
              <w:rPr>
                <w:rFonts w:ascii="Times New Roman"/>
                <w:b w:val="false"/>
                <w:i w:val="false"/>
                <w:color w:val="000000"/>
                <w:sz w:val="20"/>
              </w:rPr>
              <w:t>непригодными для дальнейшего</w:t>
            </w:r>
            <w:r>
              <w:br/>
            </w:r>
            <w:r>
              <w:rPr>
                <w:rFonts w:ascii="Times New Roman"/>
                <w:b w:val="false"/>
                <w:i w:val="false"/>
                <w:color w:val="000000"/>
                <w:sz w:val="20"/>
              </w:rPr>
              <w:t>коммерческого использования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5" w:id="56"/>
    <w:p>
      <w:pPr>
        <w:spacing w:after="0"/>
        <w:ind w:left="0"/>
        <w:jc w:val="left"/>
      </w:pPr>
      <w:r>
        <w:rPr>
          <w:rFonts w:ascii="Times New Roman"/>
          <w:b/>
          <w:i w:val="false"/>
          <w:color w:val="000000"/>
        </w:rPr>
        <w:t xml:space="preserve"> Заявление на выдачу документа об условиях переработки товаров на таможенной территории Евразийского экономического союза</w:t>
      </w:r>
    </w:p>
    <w:bookmarkEnd w:id="56"/>
    <w:bookmarkStart w:name="z86" w:id="57"/>
    <w:p>
      <w:pPr>
        <w:spacing w:after="0"/>
        <w:ind w:left="0"/>
        <w:jc w:val="left"/>
      </w:pPr>
      <w:r>
        <w:rPr>
          <w:rFonts w:ascii="Times New Roman"/>
          <w:b/>
          <w:i w:val="false"/>
          <w:color w:val="000000"/>
        </w:rPr>
        <w:t xml:space="preserve"> В ______________________________________________________________________________</w:t>
      </w:r>
      <w:r>
        <w:br/>
      </w:r>
      <w:r>
        <w:rPr>
          <w:rFonts w:ascii="Times New Roman"/>
          <w:b/>
          <w:i w:val="false"/>
          <w:color w:val="000000"/>
        </w:rPr>
        <w:t>(полное наименование уполномоченного органа Республики Казахстан)</w:t>
      </w:r>
      <w:r>
        <w:br/>
      </w:r>
      <w:r>
        <w:rPr>
          <w:rFonts w:ascii="Times New Roman"/>
          <w:b/>
          <w:i w:val="false"/>
          <w:color w:val="000000"/>
        </w:rPr>
        <w:t>от _____________________________________________________________________________</w:t>
      </w:r>
      <w:r>
        <w:br/>
      </w:r>
      <w:r>
        <w:rPr>
          <w:rFonts w:ascii="Times New Roman"/>
          <w:b/>
          <w:i w:val="false"/>
          <w:color w:val="000000"/>
        </w:rPr>
        <w:t>(полное наименование (фамилия, имя, отчество (при его наличии) лица,</w:t>
      </w:r>
      <w:r>
        <w:br/>
      </w:r>
      <w:r>
        <w:rPr>
          <w:rFonts w:ascii="Times New Roman"/>
          <w:b/>
          <w:i w:val="false"/>
          <w:color w:val="000000"/>
        </w:rPr>
        <w:t>получающего документ об условиях переработки)</w:t>
      </w:r>
    </w:p>
    <w:bookmarkEnd w:id="57"/>
    <w:bookmarkStart w:name="z87" w:id="58"/>
    <w:p>
      <w:pPr>
        <w:spacing w:after="0"/>
        <w:ind w:left="0"/>
        <w:jc w:val="left"/>
      </w:pPr>
      <w:r>
        <w:rPr>
          <w:rFonts w:ascii="Times New Roman"/>
          <w:b/>
          <w:i w:val="false"/>
          <w:color w:val="000000"/>
        </w:rPr>
        <w:t xml:space="preserve"> Заявление</w:t>
      </w:r>
    </w:p>
    <w:bookmarkEnd w:id="58"/>
    <w:bookmarkStart w:name="z88" w:id="59"/>
    <w:p>
      <w:pPr>
        <w:spacing w:after="0"/>
        <w:ind w:left="0"/>
        <w:jc w:val="both"/>
      </w:pPr>
      <w:r>
        <w:rPr>
          <w:rFonts w:ascii="Times New Roman"/>
          <w:b w:val="false"/>
          <w:i w:val="false"/>
          <w:color w:val="000000"/>
          <w:sz w:val="28"/>
        </w:rPr>
        <w:t>
      Прошу выдать документ об условиях переработки товаров на таможенной территории Евразийского экономического союза.</w:t>
      </w:r>
    </w:p>
    <w:bookmarkEnd w:id="59"/>
    <w:bookmarkStart w:name="z89" w:id="60"/>
    <w:p>
      <w:pPr>
        <w:spacing w:after="0"/>
        <w:ind w:left="0"/>
        <w:jc w:val="both"/>
      </w:pPr>
      <w:r>
        <w:rPr>
          <w:rFonts w:ascii="Times New Roman"/>
          <w:b w:val="false"/>
          <w:i w:val="false"/>
          <w:color w:val="000000"/>
          <w:sz w:val="28"/>
        </w:rPr>
        <w:t>
      Необходимые сведения:</w:t>
      </w:r>
    </w:p>
    <w:bookmarkEnd w:id="60"/>
    <w:bookmarkStart w:name="z90" w:id="61"/>
    <w:p>
      <w:pPr>
        <w:spacing w:after="0"/>
        <w:ind w:left="0"/>
        <w:jc w:val="both"/>
      </w:pPr>
      <w:r>
        <w:rPr>
          <w:rFonts w:ascii="Times New Roman"/>
          <w:b w:val="false"/>
          <w:i w:val="false"/>
          <w:color w:val="000000"/>
          <w:sz w:val="28"/>
        </w:rPr>
        <w:t>
      1. Наименование лица, получающего документ об условиях переработки,</w:t>
      </w:r>
    </w:p>
    <w:bookmarkEnd w:id="61"/>
    <w:p>
      <w:pPr>
        <w:spacing w:after="0"/>
        <w:ind w:left="0"/>
        <w:jc w:val="both"/>
      </w:pPr>
      <w:bookmarkStart w:name="z91" w:id="62"/>
      <w:r>
        <w:rPr>
          <w:rFonts w:ascii="Times New Roman"/>
          <w:b w:val="false"/>
          <w:i w:val="false"/>
          <w:color w:val="000000"/>
          <w:sz w:val="28"/>
        </w:rPr>
        <w:t>
      ______________________________________________________________________________</w:t>
      </w:r>
    </w:p>
    <w:bookmarkEnd w:id="6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БИН, ИИН, банковские реквизиты)</w:t>
      </w:r>
    </w:p>
    <w:bookmarkStart w:name="z92" w:id="63"/>
    <w:p>
      <w:pPr>
        <w:spacing w:after="0"/>
        <w:ind w:left="0"/>
        <w:jc w:val="both"/>
      </w:pPr>
      <w:r>
        <w:rPr>
          <w:rFonts w:ascii="Times New Roman"/>
          <w:b w:val="false"/>
          <w:i w:val="false"/>
          <w:color w:val="000000"/>
          <w:sz w:val="28"/>
        </w:rPr>
        <w:t>
      2. Сведения о лице (лицах), которое будет (которые будут) непосредственно совершать операции по переработке на таможенной территории Евразийского экономического союза</w:t>
      </w:r>
    </w:p>
    <w:bookmarkEnd w:id="63"/>
    <w:p>
      <w:pPr>
        <w:spacing w:after="0"/>
        <w:ind w:left="0"/>
        <w:jc w:val="both"/>
      </w:pPr>
      <w:bookmarkStart w:name="z93" w:id="64"/>
      <w:r>
        <w:rPr>
          <w:rFonts w:ascii="Times New Roman"/>
          <w:b w:val="false"/>
          <w:i w:val="false"/>
          <w:color w:val="000000"/>
          <w:sz w:val="28"/>
        </w:rPr>
        <w:t>
      ________________________________________________________________________________</w:t>
      </w:r>
    </w:p>
    <w:bookmarkEnd w:id="64"/>
    <w:p>
      <w:pPr>
        <w:spacing w:after="0"/>
        <w:ind w:left="0"/>
        <w:jc w:val="both"/>
      </w:pPr>
      <w:r>
        <w:rPr>
          <w:rFonts w:ascii="Times New Roman"/>
          <w:b w:val="false"/>
          <w:i w:val="false"/>
          <w:color w:val="000000"/>
          <w:sz w:val="28"/>
        </w:rPr>
        <w:t xml:space="preserve">             (наименование лица, адрес, БИН, ИИН, банковские реквизиты) *</w:t>
      </w:r>
    </w:p>
    <w:bookmarkStart w:name="z94" w:id="65"/>
    <w:p>
      <w:pPr>
        <w:spacing w:after="0"/>
        <w:ind w:left="0"/>
        <w:jc w:val="both"/>
      </w:pPr>
      <w:r>
        <w:rPr>
          <w:rFonts w:ascii="Times New Roman"/>
          <w:b w:val="false"/>
          <w:i w:val="false"/>
          <w:color w:val="000000"/>
          <w:sz w:val="28"/>
        </w:rPr>
        <w:t>
      3. Сведения об иностранных товарах и продуктах их переработки</w:t>
      </w:r>
    </w:p>
    <w:bookmarkEnd w:id="65"/>
    <w:p>
      <w:pPr>
        <w:spacing w:after="0"/>
        <w:ind w:left="0"/>
        <w:jc w:val="both"/>
      </w:pPr>
      <w:bookmarkStart w:name="z95" w:id="66"/>
      <w:r>
        <w:rPr>
          <w:rFonts w:ascii="Times New Roman"/>
          <w:b w:val="false"/>
          <w:i w:val="false"/>
          <w:color w:val="000000"/>
          <w:sz w:val="28"/>
        </w:rPr>
        <w:t>
      _______________________________________________________________________________</w:t>
      </w:r>
    </w:p>
    <w:bookmarkEnd w:id="66"/>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96" w:id="67"/>
    <w:p>
      <w:pPr>
        <w:spacing w:after="0"/>
        <w:ind w:left="0"/>
        <w:jc w:val="both"/>
      </w:pPr>
      <w:r>
        <w:rPr>
          <w:rFonts w:ascii="Times New Roman"/>
          <w:b w:val="false"/>
          <w:i w:val="false"/>
          <w:color w:val="000000"/>
          <w:sz w:val="28"/>
        </w:rPr>
        <w:t>
      4. Сведения о товарах ЕАЭС, обеспечивающих осуществление технологического процесса переработки иностранных товаров</w:t>
      </w:r>
    </w:p>
    <w:bookmarkEnd w:id="67"/>
    <w:p>
      <w:pPr>
        <w:spacing w:after="0"/>
        <w:ind w:left="0"/>
        <w:jc w:val="both"/>
      </w:pPr>
      <w:bookmarkStart w:name="z97" w:id="68"/>
      <w:r>
        <w:rPr>
          <w:rFonts w:ascii="Times New Roman"/>
          <w:b w:val="false"/>
          <w:i w:val="false"/>
          <w:color w:val="000000"/>
          <w:sz w:val="28"/>
        </w:rPr>
        <w:t>
      _______________________________________________________________________________</w:t>
      </w:r>
    </w:p>
    <w:bookmarkEnd w:id="68"/>
    <w:p>
      <w:pPr>
        <w:spacing w:after="0"/>
        <w:ind w:left="0"/>
        <w:jc w:val="both"/>
      </w:pPr>
      <w:r>
        <w:rPr>
          <w:rFonts w:ascii="Times New Roman"/>
          <w:b w:val="false"/>
          <w:i w:val="false"/>
          <w:color w:val="000000"/>
          <w:sz w:val="28"/>
        </w:rPr>
        <w:t xml:space="preserve">                   (наименование, код по ТН ВЭД ЕАЭС и количество)</w:t>
      </w:r>
    </w:p>
    <w:bookmarkStart w:name="z98" w:id="69"/>
    <w:p>
      <w:pPr>
        <w:spacing w:after="0"/>
        <w:ind w:left="0"/>
        <w:jc w:val="both"/>
      </w:pPr>
      <w:r>
        <w:rPr>
          <w:rFonts w:ascii="Times New Roman"/>
          <w:b w:val="false"/>
          <w:i w:val="false"/>
          <w:color w:val="000000"/>
          <w:sz w:val="28"/>
        </w:rPr>
        <w:t>
      5. Сведения о документах, подтверждающих право владения, пользования и (или) распоряжения товарами_____________________________________________</w:t>
      </w:r>
    </w:p>
    <w:bookmarkEnd w:id="69"/>
    <w:bookmarkStart w:name="z99" w:id="70"/>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выражениях _________________________________________________</w:t>
      </w:r>
    </w:p>
    <w:bookmarkEnd w:id="70"/>
    <w:bookmarkStart w:name="z100" w:id="71"/>
    <w:p>
      <w:pPr>
        <w:spacing w:after="0"/>
        <w:ind w:left="0"/>
        <w:jc w:val="both"/>
      </w:pPr>
      <w:r>
        <w:rPr>
          <w:rFonts w:ascii="Times New Roman"/>
          <w:b w:val="false"/>
          <w:i w:val="false"/>
          <w:color w:val="000000"/>
          <w:sz w:val="28"/>
        </w:rPr>
        <w:t>
      7. Сведения об операциях по переработке на таможенной территории ЕАЭС, способах их совершения __________________________________________________</w:t>
      </w:r>
    </w:p>
    <w:bookmarkEnd w:id="71"/>
    <w:bookmarkStart w:name="z101" w:id="72"/>
    <w:p>
      <w:pPr>
        <w:spacing w:after="0"/>
        <w:ind w:left="0"/>
        <w:jc w:val="both"/>
      </w:pPr>
      <w:r>
        <w:rPr>
          <w:rFonts w:ascii="Times New Roman"/>
          <w:b w:val="false"/>
          <w:i w:val="false"/>
          <w:color w:val="000000"/>
          <w:sz w:val="28"/>
        </w:rPr>
        <w:t>
      8. Сведения о способах идентификации иностранных товаров в продуктах их переработки _________________________________________________________</w:t>
      </w:r>
    </w:p>
    <w:bookmarkEnd w:id="72"/>
    <w:bookmarkStart w:name="z102" w:id="73"/>
    <w:p>
      <w:pPr>
        <w:spacing w:after="0"/>
        <w:ind w:left="0"/>
        <w:jc w:val="both"/>
      </w:pPr>
      <w:r>
        <w:rPr>
          <w:rFonts w:ascii="Times New Roman"/>
          <w:b w:val="false"/>
          <w:i w:val="false"/>
          <w:color w:val="000000"/>
          <w:sz w:val="28"/>
        </w:rPr>
        <w:t>
      9. Сведения об отходах и остатках __________________________________________</w:t>
      </w:r>
    </w:p>
    <w:bookmarkEnd w:id="73"/>
    <w:p>
      <w:pPr>
        <w:spacing w:after="0"/>
        <w:ind w:left="0"/>
        <w:jc w:val="both"/>
      </w:pPr>
      <w:bookmarkStart w:name="z103" w:id="74"/>
      <w:r>
        <w:rPr>
          <w:rFonts w:ascii="Times New Roman"/>
          <w:b w:val="false"/>
          <w:i w:val="false"/>
          <w:color w:val="000000"/>
          <w:sz w:val="28"/>
        </w:rPr>
        <w:t>
      _______________________________________________________________________________</w:t>
      </w:r>
    </w:p>
    <w:bookmarkEnd w:id="74"/>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104" w:id="75"/>
    <w:p>
      <w:pPr>
        <w:spacing w:after="0"/>
        <w:ind w:left="0"/>
        <w:jc w:val="both"/>
      </w:pPr>
      <w:r>
        <w:rPr>
          <w:rFonts w:ascii="Times New Roman"/>
          <w:b w:val="false"/>
          <w:i w:val="false"/>
          <w:color w:val="000000"/>
          <w:sz w:val="28"/>
        </w:rPr>
        <w:t>
      10. Срок переработки товаров ________________________________________</w:t>
      </w:r>
    </w:p>
    <w:bookmarkEnd w:id="75"/>
    <w:bookmarkStart w:name="z105" w:id="76"/>
    <w:p>
      <w:pPr>
        <w:spacing w:after="0"/>
        <w:ind w:left="0"/>
        <w:jc w:val="both"/>
      </w:pPr>
      <w:r>
        <w:rPr>
          <w:rFonts w:ascii="Times New Roman"/>
          <w:b w:val="false"/>
          <w:i w:val="false"/>
          <w:color w:val="000000"/>
          <w:sz w:val="28"/>
        </w:rPr>
        <w:t>
      11. Сведения о замене товаров эквивалентными товарами, как они определены в статье 252 Кодекса, если такая замена предполагается__________________________________________________________</w:t>
      </w:r>
    </w:p>
    <w:bookmarkEnd w:id="76"/>
    <w:bookmarkStart w:name="z106" w:id="77"/>
    <w:p>
      <w:pPr>
        <w:spacing w:after="0"/>
        <w:ind w:left="0"/>
        <w:jc w:val="both"/>
      </w:pPr>
      <w:r>
        <w:rPr>
          <w:rFonts w:ascii="Times New Roman"/>
          <w:b w:val="false"/>
          <w:i w:val="false"/>
          <w:color w:val="000000"/>
          <w:sz w:val="28"/>
        </w:rPr>
        <w:t>
      12. Сведения о возможности дальнейшего коммерческого использования отходов ________________________________________________________________</w:t>
      </w:r>
    </w:p>
    <w:bookmarkEnd w:id="77"/>
    <w:bookmarkStart w:name="z107" w:id="78"/>
    <w:p>
      <w:pPr>
        <w:spacing w:after="0"/>
        <w:ind w:left="0"/>
        <w:jc w:val="both"/>
      </w:pPr>
      <w:r>
        <w:rPr>
          <w:rFonts w:ascii="Times New Roman"/>
          <w:b w:val="false"/>
          <w:i w:val="false"/>
          <w:color w:val="000000"/>
          <w:sz w:val="28"/>
        </w:rPr>
        <w:t>
      13. Таможенный орган (таможенные органы) ___________________________</w:t>
      </w:r>
    </w:p>
    <w:bookmarkEnd w:id="78"/>
    <w:p>
      <w:pPr>
        <w:spacing w:after="0"/>
        <w:ind w:left="0"/>
        <w:jc w:val="both"/>
      </w:pPr>
      <w:bookmarkStart w:name="z108" w:id="79"/>
      <w:r>
        <w:rPr>
          <w:rFonts w:ascii="Times New Roman"/>
          <w:b w:val="false"/>
          <w:i w:val="false"/>
          <w:color w:val="000000"/>
          <w:sz w:val="28"/>
        </w:rPr>
        <w:t>
      ________________________________________________________________________________</w:t>
      </w:r>
    </w:p>
    <w:bookmarkEnd w:id="79"/>
    <w:p>
      <w:pPr>
        <w:spacing w:after="0"/>
        <w:ind w:left="0"/>
        <w:jc w:val="both"/>
      </w:pPr>
      <w:r>
        <w:rPr>
          <w:rFonts w:ascii="Times New Roman"/>
          <w:b w:val="false"/>
          <w:i w:val="false"/>
          <w:color w:val="000000"/>
          <w:sz w:val="28"/>
        </w:rPr>
        <w:t xml:space="preserve"> (в котором (которых) предполагаются помещение товаров под таможенную процедуру</w:t>
      </w:r>
    </w:p>
    <w:p>
      <w:pPr>
        <w:spacing w:after="0"/>
        <w:ind w:left="0"/>
        <w:jc w:val="both"/>
      </w:pPr>
      <w:r>
        <w:rPr>
          <w:rFonts w:ascii="Times New Roman"/>
          <w:b w:val="false"/>
          <w:i w:val="false"/>
          <w:color w:val="000000"/>
          <w:sz w:val="28"/>
        </w:rPr>
        <w:t>переработки и завершение этой таможенной процедуры)</w:t>
      </w:r>
    </w:p>
    <w:bookmarkStart w:name="z109" w:id="80"/>
    <w:p>
      <w:pPr>
        <w:spacing w:after="0"/>
        <w:ind w:left="0"/>
        <w:jc w:val="both"/>
      </w:pPr>
      <w:r>
        <w:rPr>
          <w:rFonts w:ascii="Times New Roman"/>
          <w:b w:val="false"/>
          <w:i w:val="false"/>
          <w:color w:val="000000"/>
          <w:sz w:val="28"/>
        </w:rPr>
        <w:t>
      14. Иные сведения _________________________________________________________</w:t>
      </w:r>
    </w:p>
    <w:bookmarkEnd w:id="80"/>
    <w:bookmarkStart w:name="z110" w:id="81"/>
    <w:p>
      <w:pPr>
        <w:spacing w:after="0"/>
        <w:ind w:left="0"/>
        <w:jc w:val="both"/>
      </w:pPr>
      <w:r>
        <w:rPr>
          <w:rFonts w:ascii="Times New Roman"/>
          <w:b w:val="false"/>
          <w:i w:val="false"/>
          <w:color w:val="000000"/>
          <w:sz w:val="28"/>
        </w:rPr>
        <w:t>
      Прилагаемые документы ___________________________________________________</w:t>
      </w:r>
    </w:p>
    <w:bookmarkEnd w:id="81"/>
    <w:p>
      <w:pPr>
        <w:spacing w:after="0"/>
        <w:ind w:left="0"/>
        <w:jc w:val="both"/>
      </w:pPr>
      <w:bookmarkStart w:name="z111" w:id="82"/>
      <w:r>
        <w:rPr>
          <w:rFonts w:ascii="Times New Roman"/>
          <w:b w:val="false"/>
          <w:i w:val="false"/>
          <w:color w:val="000000"/>
          <w:sz w:val="28"/>
        </w:rPr>
        <w:t>
      Руководитель ___________ _________________________________________________</w:t>
      </w:r>
    </w:p>
    <w:bookmarkEnd w:id="8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2" w:id="83"/>
    <w:p>
      <w:pPr>
        <w:spacing w:after="0"/>
        <w:ind w:left="0"/>
        <w:jc w:val="both"/>
      </w:pPr>
      <w:r>
        <w:rPr>
          <w:rFonts w:ascii="Times New Roman"/>
          <w:b w:val="false"/>
          <w:i w:val="false"/>
          <w:color w:val="000000"/>
          <w:sz w:val="28"/>
        </w:rPr>
        <w:t>
      Место печати</w:t>
      </w:r>
    </w:p>
    <w:bookmarkEnd w:id="83"/>
    <w:bookmarkStart w:name="z113" w:id="84"/>
    <w:p>
      <w:pPr>
        <w:spacing w:after="0"/>
        <w:ind w:left="0"/>
        <w:jc w:val="both"/>
      </w:pPr>
      <w:r>
        <w:rPr>
          <w:rFonts w:ascii="Times New Roman"/>
          <w:b w:val="false"/>
          <w:i w:val="false"/>
          <w:color w:val="000000"/>
          <w:sz w:val="28"/>
        </w:rPr>
        <w:t>
       "____" _________ 20__ года</w:t>
      </w:r>
    </w:p>
    <w:bookmarkEnd w:id="84"/>
    <w:bookmarkStart w:name="z114" w:id="85"/>
    <w:p>
      <w:pPr>
        <w:spacing w:after="0"/>
        <w:ind w:left="0"/>
        <w:jc w:val="both"/>
      </w:pPr>
      <w:r>
        <w:rPr>
          <w:rFonts w:ascii="Times New Roman"/>
          <w:b w:val="false"/>
          <w:i w:val="false"/>
          <w:color w:val="000000"/>
          <w:sz w:val="28"/>
        </w:rPr>
        <w:t>
      Примечание: расшифровка аббревиатур:</w:t>
      </w:r>
    </w:p>
    <w:bookmarkEnd w:id="85"/>
    <w:bookmarkStart w:name="z115" w:id="86"/>
    <w:p>
      <w:pPr>
        <w:spacing w:after="0"/>
        <w:ind w:left="0"/>
        <w:jc w:val="both"/>
      </w:pPr>
      <w:r>
        <w:rPr>
          <w:rFonts w:ascii="Times New Roman"/>
          <w:b w:val="false"/>
          <w:i w:val="false"/>
          <w:color w:val="000000"/>
          <w:sz w:val="28"/>
        </w:rPr>
        <w:t>
      БИН – бизнес-идентификационный номер</w:t>
      </w:r>
    </w:p>
    <w:bookmarkEnd w:id="86"/>
    <w:bookmarkStart w:name="z116" w:id="87"/>
    <w:p>
      <w:pPr>
        <w:spacing w:after="0"/>
        <w:ind w:left="0"/>
        <w:jc w:val="both"/>
      </w:pPr>
      <w:r>
        <w:rPr>
          <w:rFonts w:ascii="Times New Roman"/>
          <w:b w:val="false"/>
          <w:i w:val="false"/>
          <w:color w:val="000000"/>
          <w:sz w:val="28"/>
        </w:rPr>
        <w:t>
      ИИН – индивидуальный идентификационный номер;</w:t>
      </w:r>
    </w:p>
    <w:bookmarkEnd w:id="87"/>
    <w:bookmarkStart w:name="z117" w:id="88"/>
    <w:p>
      <w:pPr>
        <w:spacing w:after="0"/>
        <w:ind w:left="0"/>
        <w:jc w:val="both"/>
      </w:pPr>
      <w:r>
        <w:rPr>
          <w:rFonts w:ascii="Times New Roman"/>
          <w:b w:val="false"/>
          <w:i w:val="false"/>
          <w:color w:val="000000"/>
          <w:sz w:val="28"/>
        </w:rPr>
        <w:t>
      ЕАЭС – Евразийский экономический союз;</w:t>
      </w:r>
    </w:p>
    <w:bookmarkEnd w:id="88"/>
    <w:bookmarkStart w:name="z118" w:id="89"/>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89"/>
    <w:bookmarkStart w:name="z119" w:id="90"/>
    <w:p>
      <w:pPr>
        <w:spacing w:after="0"/>
        <w:ind w:left="0"/>
        <w:jc w:val="both"/>
      </w:pPr>
      <w:r>
        <w:rPr>
          <w:rFonts w:ascii="Times New Roman"/>
          <w:b w:val="false"/>
          <w:i w:val="false"/>
          <w:color w:val="000000"/>
          <w:sz w:val="28"/>
        </w:rPr>
        <w:t>
      * заполняется при наличии указанных сведений.</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21" w:id="91"/>
    <w:p>
      <w:pPr>
        <w:spacing w:after="0"/>
        <w:ind w:left="0"/>
        <w:jc w:val="left"/>
      </w:pPr>
      <w:r>
        <w:rPr>
          <w:rFonts w:ascii="Times New Roman"/>
          <w:b/>
          <w:i w:val="false"/>
          <w:color w:val="000000"/>
        </w:rPr>
        <w:t xml:space="preserve"> Заявление на выдачу документа об условиях переработки товаров вне таможенной территории Евразийского экономического союза</w:t>
      </w:r>
    </w:p>
    <w:bookmarkEnd w:id="91"/>
    <w:p>
      <w:pPr>
        <w:spacing w:after="0"/>
        <w:ind w:left="0"/>
        <w:jc w:val="both"/>
      </w:pPr>
      <w:bookmarkStart w:name="z122" w:id="92"/>
      <w:r>
        <w:rPr>
          <w:rFonts w:ascii="Times New Roman"/>
          <w:b w:val="false"/>
          <w:i w:val="false"/>
          <w:color w:val="000000"/>
          <w:sz w:val="28"/>
        </w:rPr>
        <w:t>
      В ________________________________________________________________________</w:t>
      </w:r>
    </w:p>
    <w:bookmarkEnd w:id="92"/>
    <w:p>
      <w:pPr>
        <w:spacing w:after="0"/>
        <w:ind w:left="0"/>
        <w:jc w:val="both"/>
      </w:pPr>
      <w:r>
        <w:rPr>
          <w:rFonts w:ascii="Times New Roman"/>
          <w:b w:val="false"/>
          <w:i w:val="false"/>
          <w:color w:val="000000"/>
          <w:sz w:val="28"/>
        </w:rPr>
        <w:t xml:space="preserve">                   (полное наименование уполномоченного органа Республики Казахстан)</w:t>
      </w:r>
    </w:p>
    <w:p>
      <w:pPr>
        <w:spacing w:after="0"/>
        <w:ind w:left="0"/>
        <w:jc w:val="both"/>
      </w:pPr>
      <w:bookmarkStart w:name="z123" w:id="93"/>
      <w:r>
        <w:rPr>
          <w:rFonts w:ascii="Times New Roman"/>
          <w:b w:val="false"/>
          <w:i w:val="false"/>
          <w:color w:val="000000"/>
          <w:sz w:val="28"/>
        </w:rPr>
        <w:t>
      от ________________________________________________________________________</w:t>
      </w:r>
    </w:p>
    <w:bookmarkEnd w:id="93"/>
    <w:p>
      <w:pPr>
        <w:spacing w:after="0"/>
        <w:ind w:left="0"/>
        <w:jc w:val="both"/>
      </w:pPr>
      <w:r>
        <w:rPr>
          <w:rFonts w:ascii="Times New Roman"/>
          <w:b w:val="false"/>
          <w:i w:val="false"/>
          <w:color w:val="000000"/>
          <w:sz w:val="28"/>
        </w:rPr>
        <w:t xml:space="preserve">             (полное наименование (фамилия, имя, отчество (при его наличии) лица,</w:t>
      </w:r>
    </w:p>
    <w:p>
      <w:pPr>
        <w:spacing w:after="0"/>
        <w:ind w:left="0"/>
        <w:jc w:val="both"/>
      </w:pPr>
      <w:r>
        <w:rPr>
          <w:rFonts w:ascii="Times New Roman"/>
          <w:b w:val="false"/>
          <w:i w:val="false"/>
          <w:color w:val="000000"/>
          <w:sz w:val="28"/>
        </w:rPr>
        <w:t xml:space="preserve">                   получающего документ об условиях переработки)</w:t>
      </w:r>
    </w:p>
    <w:bookmarkStart w:name="z124" w:id="94"/>
    <w:p>
      <w:pPr>
        <w:spacing w:after="0"/>
        <w:ind w:left="0"/>
        <w:jc w:val="left"/>
      </w:pPr>
      <w:r>
        <w:rPr>
          <w:rFonts w:ascii="Times New Roman"/>
          <w:b/>
          <w:i w:val="false"/>
          <w:color w:val="000000"/>
        </w:rPr>
        <w:t xml:space="preserve"> Заявление</w:t>
      </w:r>
    </w:p>
    <w:bookmarkEnd w:id="94"/>
    <w:bookmarkStart w:name="z125" w:id="95"/>
    <w:p>
      <w:pPr>
        <w:spacing w:after="0"/>
        <w:ind w:left="0"/>
        <w:jc w:val="both"/>
      </w:pPr>
      <w:r>
        <w:rPr>
          <w:rFonts w:ascii="Times New Roman"/>
          <w:b w:val="false"/>
          <w:i w:val="false"/>
          <w:color w:val="000000"/>
          <w:sz w:val="28"/>
        </w:rPr>
        <w:t>
      Прошу выдать документ об условиях переработки товаров вне таможенной территории Евразийского экономического союза.</w:t>
      </w:r>
    </w:p>
    <w:bookmarkEnd w:id="95"/>
    <w:bookmarkStart w:name="z126" w:id="96"/>
    <w:p>
      <w:pPr>
        <w:spacing w:after="0"/>
        <w:ind w:left="0"/>
        <w:jc w:val="both"/>
      </w:pPr>
      <w:r>
        <w:rPr>
          <w:rFonts w:ascii="Times New Roman"/>
          <w:b w:val="false"/>
          <w:i w:val="false"/>
          <w:color w:val="000000"/>
          <w:sz w:val="28"/>
        </w:rPr>
        <w:t>
      Необходимые сведения:</w:t>
      </w:r>
    </w:p>
    <w:bookmarkEnd w:id="96"/>
    <w:bookmarkStart w:name="z127" w:id="97"/>
    <w:p>
      <w:pPr>
        <w:spacing w:after="0"/>
        <w:ind w:left="0"/>
        <w:jc w:val="both"/>
      </w:pPr>
      <w:r>
        <w:rPr>
          <w:rFonts w:ascii="Times New Roman"/>
          <w:b w:val="false"/>
          <w:i w:val="false"/>
          <w:color w:val="000000"/>
          <w:sz w:val="28"/>
        </w:rPr>
        <w:t>
      1. Наименование лица, получающего документ об условиях переработки,</w:t>
      </w:r>
    </w:p>
    <w:bookmarkEnd w:id="97"/>
    <w:p>
      <w:pPr>
        <w:spacing w:after="0"/>
        <w:ind w:left="0"/>
        <w:jc w:val="both"/>
      </w:pPr>
      <w:bookmarkStart w:name="z128" w:id="98"/>
      <w:r>
        <w:rPr>
          <w:rFonts w:ascii="Times New Roman"/>
          <w:b w:val="false"/>
          <w:i w:val="false"/>
          <w:color w:val="000000"/>
          <w:sz w:val="28"/>
        </w:rPr>
        <w:t>
      ______________________________________________________________________________</w:t>
      </w:r>
    </w:p>
    <w:bookmarkEnd w:id="9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БИН, ИИН, банковские реквизиты)</w:t>
      </w:r>
    </w:p>
    <w:bookmarkStart w:name="z129" w:id="99"/>
    <w:p>
      <w:pPr>
        <w:spacing w:after="0"/>
        <w:ind w:left="0"/>
        <w:jc w:val="both"/>
      </w:pPr>
      <w:r>
        <w:rPr>
          <w:rFonts w:ascii="Times New Roman"/>
          <w:b w:val="false"/>
          <w:i w:val="false"/>
          <w:color w:val="000000"/>
          <w:sz w:val="28"/>
        </w:rPr>
        <w:t>
      2. Сведения о лице (лицах), которое будет (которые будут) непосредственно совершать операции по переработке вне таможенной территории Евразийского экономическогосоюза</w:t>
      </w:r>
    </w:p>
    <w:bookmarkEnd w:id="99"/>
    <w:p>
      <w:pPr>
        <w:spacing w:after="0"/>
        <w:ind w:left="0"/>
        <w:jc w:val="both"/>
      </w:pPr>
      <w:bookmarkStart w:name="z130" w:id="100"/>
      <w:r>
        <w:rPr>
          <w:rFonts w:ascii="Times New Roman"/>
          <w:b w:val="false"/>
          <w:i w:val="false"/>
          <w:color w:val="000000"/>
          <w:sz w:val="28"/>
        </w:rPr>
        <w:t>
      ______________________________________________________________________________</w:t>
      </w:r>
    </w:p>
    <w:bookmarkEnd w:id="100"/>
    <w:p>
      <w:pPr>
        <w:spacing w:after="0"/>
        <w:ind w:left="0"/>
        <w:jc w:val="both"/>
      </w:pPr>
      <w:r>
        <w:rPr>
          <w:rFonts w:ascii="Times New Roman"/>
          <w:b w:val="false"/>
          <w:i w:val="false"/>
          <w:color w:val="000000"/>
          <w:sz w:val="28"/>
        </w:rPr>
        <w:t xml:space="preserve">             (наименование лица, адрес, БИН, ИИН, банковские реквизиты) *</w:t>
      </w:r>
    </w:p>
    <w:bookmarkStart w:name="z131" w:id="101"/>
    <w:p>
      <w:pPr>
        <w:spacing w:after="0"/>
        <w:ind w:left="0"/>
        <w:jc w:val="both"/>
      </w:pPr>
      <w:r>
        <w:rPr>
          <w:rFonts w:ascii="Times New Roman"/>
          <w:b w:val="false"/>
          <w:i w:val="false"/>
          <w:color w:val="000000"/>
          <w:sz w:val="28"/>
        </w:rPr>
        <w:t>
      3. Сведения об иностранных товарах и продуктах их переработки</w:t>
      </w:r>
    </w:p>
    <w:bookmarkEnd w:id="101"/>
    <w:p>
      <w:pPr>
        <w:spacing w:after="0"/>
        <w:ind w:left="0"/>
        <w:jc w:val="both"/>
      </w:pPr>
      <w:bookmarkStart w:name="z132" w:id="102"/>
      <w:r>
        <w:rPr>
          <w:rFonts w:ascii="Times New Roman"/>
          <w:b w:val="false"/>
          <w:i w:val="false"/>
          <w:color w:val="000000"/>
          <w:sz w:val="28"/>
        </w:rPr>
        <w:t>
      _____________________________________________________________________________</w:t>
      </w:r>
    </w:p>
    <w:bookmarkEnd w:id="102"/>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133" w:id="103"/>
    <w:p>
      <w:pPr>
        <w:spacing w:after="0"/>
        <w:ind w:left="0"/>
        <w:jc w:val="both"/>
      </w:pPr>
      <w:r>
        <w:rPr>
          <w:rFonts w:ascii="Times New Roman"/>
          <w:b w:val="false"/>
          <w:i w:val="false"/>
          <w:color w:val="000000"/>
          <w:sz w:val="28"/>
        </w:rPr>
        <w:t>
      4. Сведения о документах, подтверждающих право владения, пользования и (или) распоряжения товарами_____________________________________________</w:t>
      </w:r>
    </w:p>
    <w:bookmarkEnd w:id="103"/>
    <w:bookmarkStart w:name="z134" w:id="104"/>
    <w:p>
      <w:pPr>
        <w:spacing w:after="0"/>
        <w:ind w:left="0"/>
        <w:jc w:val="both"/>
      </w:pPr>
      <w:r>
        <w:rPr>
          <w:rFonts w:ascii="Times New Roman"/>
          <w:b w:val="false"/>
          <w:i w:val="false"/>
          <w:color w:val="000000"/>
          <w:sz w:val="28"/>
        </w:rPr>
        <w:t>
      5. Нормы выхода продуктов переработки в количественном и (или) процентном выражениях _________________________________________________</w:t>
      </w:r>
    </w:p>
    <w:bookmarkEnd w:id="104"/>
    <w:bookmarkStart w:name="z135" w:id="105"/>
    <w:p>
      <w:pPr>
        <w:spacing w:after="0"/>
        <w:ind w:left="0"/>
        <w:jc w:val="both"/>
      </w:pPr>
      <w:r>
        <w:rPr>
          <w:rFonts w:ascii="Times New Roman"/>
          <w:b w:val="false"/>
          <w:i w:val="false"/>
          <w:color w:val="000000"/>
          <w:sz w:val="28"/>
        </w:rPr>
        <w:t>
      6. Сведения об операциях по переработке вне таможенной территории ЕАЭС, способах их совершения__________________________________________________</w:t>
      </w:r>
    </w:p>
    <w:bookmarkEnd w:id="105"/>
    <w:bookmarkStart w:name="z136" w:id="106"/>
    <w:p>
      <w:pPr>
        <w:spacing w:after="0"/>
        <w:ind w:left="0"/>
        <w:jc w:val="both"/>
      </w:pPr>
      <w:r>
        <w:rPr>
          <w:rFonts w:ascii="Times New Roman"/>
          <w:b w:val="false"/>
          <w:i w:val="false"/>
          <w:color w:val="000000"/>
          <w:sz w:val="28"/>
        </w:rPr>
        <w:t>
      7. Сведения о способах идентификации товаров ЕАЭС в продуктах их переработки _________________________________________________________</w:t>
      </w:r>
    </w:p>
    <w:bookmarkEnd w:id="106"/>
    <w:bookmarkStart w:name="z137" w:id="107"/>
    <w:p>
      <w:pPr>
        <w:spacing w:after="0"/>
        <w:ind w:left="0"/>
        <w:jc w:val="both"/>
      </w:pPr>
      <w:r>
        <w:rPr>
          <w:rFonts w:ascii="Times New Roman"/>
          <w:b w:val="false"/>
          <w:i w:val="false"/>
          <w:color w:val="000000"/>
          <w:sz w:val="28"/>
        </w:rPr>
        <w:t>
      8. Срок переработки товаров _________________________________________</w:t>
      </w:r>
    </w:p>
    <w:bookmarkEnd w:id="107"/>
    <w:bookmarkStart w:name="z138" w:id="108"/>
    <w:p>
      <w:pPr>
        <w:spacing w:after="0"/>
        <w:ind w:left="0"/>
        <w:jc w:val="both"/>
      </w:pPr>
      <w:r>
        <w:rPr>
          <w:rFonts w:ascii="Times New Roman"/>
          <w:b w:val="false"/>
          <w:i w:val="false"/>
          <w:color w:val="000000"/>
          <w:sz w:val="28"/>
        </w:rPr>
        <w:t>
      9. Сведения о замене товаров эквивалентными товарами, как они определены в статье 263 Кодека, если такая замена предполагается</w:t>
      </w:r>
    </w:p>
    <w:bookmarkEnd w:id="108"/>
    <w:bookmarkStart w:name="z139" w:id="109"/>
    <w:p>
      <w:pPr>
        <w:spacing w:after="0"/>
        <w:ind w:left="0"/>
        <w:jc w:val="both"/>
      </w:pPr>
      <w:r>
        <w:rPr>
          <w:rFonts w:ascii="Times New Roman"/>
          <w:b w:val="false"/>
          <w:i w:val="false"/>
          <w:color w:val="000000"/>
          <w:sz w:val="28"/>
        </w:rPr>
        <w:t>
      ____________________________________________________________________________</w:t>
      </w:r>
    </w:p>
    <w:bookmarkEnd w:id="109"/>
    <w:p>
      <w:pPr>
        <w:spacing w:after="0"/>
        <w:ind w:left="0"/>
        <w:jc w:val="both"/>
      </w:pPr>
      <w:bookmarkStart w:name="z140" w:id="110"/>
      <w:r>
        <w:rPr>
          <w:rFonts w:ascii="Times New Roman"/>
          <w:b w:val="false"/>
          <w:i w:val="false"/>
          <w:color w:val="000000"/>
          <w:sz w:val="28"/>
        </w:rPr>
        <w:t>
      10. Таможенный орган (таможенные органы) ________________________________</w:t>
      </w:r>
    </w:p>
    <w:bookmarkEnd w:id="110"/>
    <w:p>
      <w:pPr>
        <w:spacing w:after="0"/>
        <w:ind w:left="0"/>
        <w:jc w:val="both"/>
      </w:pPr>
      <w:r>
        <w:rPr>
          <w:rFonts w:ascii="Times New Roman"/>
          <w:b w:val="false"/>
          <w:i w:val="false"/>
          <w:color w:val="000000"/>
          <w:sz w:val="28"/>
        </w:rPr>
        <w:t xml:space="preserve"> (в котором (которых) предполагаются помещение товаров под таможенную процедуру переработки и завершение этой таможенной процедуры)</w:t>
      </w:r>
    </w:p>
    <w:bookmarkStart w:name="z141" w:id="111"/>
    <w:p>
      <w:pPr>
        <w:spacing w:after="0"/>
        <w:ind w:left="0"/>
        <w:jc w:val="both"/>
      </w:pPr>
      <w:r>
        <w:rPr>
          <w:rFonts w:ascii="Times New Roman"/>
          <w:b w:val="false"/>
          <w:i w:val="false"/>
          <w:color w:val="000000"/>
          <w:sz w:val="28"/>
        </w:rPr>
        <w:t>
      11. Сведения об отходах, остатках и производственных потерях</w:t>
      </w:r>
    </w:p>
    <w:bookmarkEnd w:id="111"/>
    <w:p>
      <w:pPr>
        <w:spacing w:after="0"/>
        <w:ind w:left="0"/>
        <w:jc w:val="both"/>
      </w:pPr>
      <w:bookmarkStart w:name="z142" w:id="112"/>
      <w:r>
        <w:rPr>
          <w:rFonts w:ascii="Times New Roman"/>
          <w:b w:val="false"/>
          <w:i w:val="false"/>
          <w:color w:val="000000"/>
          <w:sz w:val="28"/>
        </w:rPr>
        <w:t>
      ______________________________________________________________________________</w:t>
      </w:r>
    </w:p>
    <w:bookmarkEnd w:id="112"/>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143" w:id="113"/>
    <w:p>
      <w:pPr>
        <w:spacing w:after="0"/>
        <w:ind w:left="0"/>
        <w:jc w:val="both"/>
      </w:pPr>
      <w:r>
        <w:rPr>
          <w:rFonts w:ascii="Times New Roman"/>
          <w:b w:val="false"/>
          <w:i w:val="false"/>
          <w:color w:val="000000"/>
          <w:sz w:val="28"/>
        </w:rPr>
        <w:t>
      12. Иные сведения __________________________________________________</w:t>
      </w:r>
    </w:p>
    <w:bookmarkEnd w:id="113"/>
    <w:bookmarkStart w:name="z144" w:id="114"/>
    <w:p>
      <w:pPr>
        <w:spacing w:after="0"/>
        <w:ind w:left="0"/>
        <w:jc w:val="both"/>
      </w:pPr>
      <w:r>
        <w:rPr>
          <w:rFonts w:ascii="Times New Roman"/>
          <w:b w:val="false"/>
          <w:i w:val="false"/>
          <w:color w:val="000000"/>
          <w:sz w:val="28"/>
        </w:rPr>
        <w:t>
      Прилагаемые документы ____________________________________________</w:t>
      </w:r>
    </w:p>
    <w:bookmarkEnd w:id="114"/>
    <w:p>
      <w:pPr>
        <w:spacing w:after="0"/>
        <w:ind w:left="0"/>
        <w:jc w:val="both"/>
      </w:pPr>
      <w:bookmarkStart w:name="z145" w:id="115"/>
      <w:r>
        <w:rPr>
          <w:rFonts w:ascii="Times New Roman"/>
          <w:b w:val="false"/>
          <w:i w:val="false"/>
          <w:color w:val="000000"/>
          <w:sz w:val="28"/>
        </w:rPr>
        <w:t>
      Руководитель ___________ ___________________________________________</w:t>
      </w:r>
    </w:p>
    <w:bookmarkEnd w:id="11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46" w:id="116"/>
    <w:p>
      <w:pPr>
        <w:spacing w:after="0"/>
        <w:ind w:left="0"/>
        <w:jc w:val="both"/>
      </w:pPr>
      <w:r>
        <w:rPr>
          <w:rFonts w:ascii="Times New Roman"/>
          <w:b w:val="false"/>
          <w:i w:val="false"/>
          <w:color w:val="000000"/>
          <w:sz w:val="28"/>
        </w:rPr>
        <w:t>
      Место печати</w:t>
      </w:r>
    </w:p>
    <w:bookmarkEnd w:id="116"/>
    <w:bookmarkStart w:name="z147" w:id="117"/>
    <w:p>
      <w:pPr>
        <w:spacing w:after="0"/>
        <w:ind w:left="0"/>
        <w:jc w:val="both"/>
      </w:pPr>
      <w:r>
        <w:rPr>
          <w:rFonts w:ascii="Times New Roman"/>
          <w:b w:val="false"/>
          <w:i w:val="false"/>
          <w:color w:val="000000"/>
          <w:sz w:val="28"/>
        </w:rPr>
        <w:t>
       "____" ____________ 20__ года</w:t>
      </w:r>
    </w:p>
    <w:bookmarkEnd w:id="117"/>
    <w:bookmarkStart w:name="z148" w:id="118"/>
    <w:p>
      <w:pPr>
        <w:spacing w:after="0"/>
        <w:ind w:left="0"/>
        <w:jc w:val="both"/>
      </w:pPr>
      <w:r>
        <w:rPr>
          <w:rFonts w:ascii="Times New Roman"/>
          <w:b w:val="false"/>
          <w:i w:val="false"/>
          <w:color w:val="000000"/>
          <w:sz w:val="28"/>
        </w:rPr>
        <w:t>
      Примечание: расшифровка аббревиатур:</w:t>
      </w:r>
    </w:p>
    <w:bookmarkEnd w:id="118"/>
    <w:bookmarkStart w:name="z149" w:id="119"/>
    <w:p>
      <w:pPr>
        <w:spacing w:after="0"/>
        <w:ind w:left="0"/>
        <w:jc w:val="both"/>
      </w:pPr>
      <w:r>
        <w:rPr>
          <w:rFonts w:ascii="Times New Roman"/>
          <w:b w:val="false"/>
          <w:i w:val="false"/>
          <w:color w:val="000000"/>
          <w:sz w:val="28"/>
        </w:rPr>
        <w:t>
      БИН – бизнес-идентификационный номер</w:t>
      </w:r>
    </w:p>
    <w:bookmarkEnd w:id="119"/>
    <w:bookmarkStart w:name="z150" w:id="120"/>
    <w:p>
      <w:pPr>
        <w:spacing w:after="0"/>
        <w:ind w:left="0"/>
        <w:jc w:val="both"/>
      </w:pPr>
      <w:r>
        <w:rPr>
          <w:rFonts w:ascii="Times New Roman"/>
          <w:b w:val="false"/>
          <w:i w:val="false"/>
          <w:color w:val="000000"/>
          <w:sz w:val="28"/>
        </w:rPr>
        <w:t>
      ИИН – индивидуальный идентификационный номер;</w:t>
      </w:r>
    </w:p>
    <w:bookmarkEnd w:id="120"/>
    <w:bookmarkStart w:name="z151" w:id="121"/>
    <w:p>
      <w:pPr>
        <w:spacing w:after="0"/>
        <w:ind w:left="0"/>
        <w:jc w:val="both"/>
      </w:pPr>
      <w:r>
        <w:rPr>
          <w:rFonts w:ascii="Times New Roman"/>
          <w:b w:val="false"/>
          <w:i w:val="false"/>
          <w:color w:val="000000"/>
          <w:sz w:val="28"/>
        </w:rPr>
        <w:t>
      ЕАЭС – Евразийский экономический союз;</w:t>
      </w:r>
    </w:p>
    <w:bookmarkEnd w:id="121"/>
    <w:bookmarkStart w:name="z152" w:id="122"/>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22"/>
    <w:bookmarkStart w:name="z153" w:id="123"/>
    <w:p>
      <w:pPr>
        <w:spacing w:after="0"/>
        <w:ind w:left="0"/>
        <w:jc w:val="both"/>
      </w:pPr>
      <w:r>
        <w:rPr>
          <w:rFonts w:ascii="Times New Roman"/>
          <w:b w:val="false"/>
          <w:i w:val="false"/>
          <w:color w:val="000000"/>
          <w:sz w:val="28"/>
        </w:rPr>
        <w:t>
      * заполняется при наличии указанных сведений.</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55" w:id="124"/>
    <w:p>
      <w:pPr>
        <w:spacing w:after="0"/>
        <w:ind w:left="0"/>
        <w:jc w:val="left"/>
      </w:pPr>
      <w:r>
        <w:rPr>
          <w:rFonts w:ascii="Times New Roman"/>
          <w:b/>
          <w:i w:val="false"/>
          <w:color w:val="000000"/>
        </w:rPr>
        <w:t xml:space="preserve"> Заявление на выдачу документа об условиях переработки товаров для внутреннего потребления</w:t>
      </w:r>
    </w:p>
    <w:bookmarkEnd w:id="124"/>
    <w:p>
      <w:pPr>
        <w:spacing w:after="0"/>
        <w:ind w:left="0"/>
        <w:jc w:val="both"/>
      </w:pPr>
      <w:bookmarkStart w:name="z156" w:id="125"/>
      <w:r>
        <w:rPr>
          <w:rFonts w:ascii="Times New Roman"/>
          <w:b w:val="false"/>
          <w:i w:val="false"/>
          <w:color w:val="000000"/>
          <w:sz w:val="28"/>
        </w:rPr>
        <w:t>
      В ________________________________________________________________________</w:t>
      </w:r>
    </w:p>
    <w:bookmarkEnd w:id="125"/>
    <w:p>
      <w:pPr>
        <w:spacing w:after="0"/>
        <w:ind w:left="0"/>
        <w:jc w:val="both"/>
      </w:pPr>
      <w:r>
        <w:rPr>
          <w:rFonts w:ascii="Times New Roman"/>
          <w:b w:val="false"/>
          <w:i w:val="false"/>
          <w:color w:val="000000"/>
          <w:sz w:val="28"/>
        </w:rPr>
        <w:t xml:space="preserve">                   (полное наименование уполномоченного органа Республики Казахстан)</w:t>
      </w:r>
    </w:p>
    <w:p>
      <w:pPr>
        <w:spacing w:after="0"/>
        <w:ind w:left="0"/>
        <w:jc w:val="both"/>
      </w:pPr>
      <w:bookmarkStart w:name="z157" w:id="126"/>
      <w:r>
        <w:rPr>
          <w:rFonts w:ascii="Times New Roman"/>
          <w:b w:val="false"/>
          <w:i w:val="false"/>
          <w:color w:val="000000"/>
          <w:sz w:val="28"/>
        </w:rPr>
        <w:t>
      от _______________________________________________________________________</w:t>
      </w:r>
    </w:p>
    <w:bookmarkEnd w:id="126"/>
    <w:p>
      <w:pPr>
        <w:spacing w:after="0"/>
        <w:ind w:left="0"/>
        <w:jc w:val="both"/>
      </w:pPr>
      <w:r>
        <w:rPr>
          <w:rFonts w:ascii="Times New Roman"/>
          <w:b w:val="false"/>
          <w:i w:val="false"/>
          <w:color w:val="000000"/>
          <w:sz w:val="28"/>
        </w:rPr>
        <w:t xml:space="preserve">             (полное наименование (фамилия, имя, отчество (при его наличии) лица,</w:t>
      </w:r>
    </w:p>
    <w:p>
      <w:pPr>
        <w:spacing w:after="0"/>
        <w:ind w:left="0"/>
        <w:jc w:val="both"/>
      </w:pPr>
      <w:r>
        <w:rPr>
          <w:rFonts w:ascii="Times New Roman"/>
          <w:b w:val="false"/>
          <w:i w:val="false"/>
          <w:color w:val="000000"/>
          <w:sz w:val="28"/>
        </w:rPr>
        <w:t xml:space="preserve">                   получающего документ об условиях переработки)</w:t>
      </w:r>
    </w:p>
    <w:bookmarkStart w:name="z158" w:id="127"/>
    <w:p>
      <w:pPr>
        <w:spacing w:after="0"/>
        <w:ind w:left="0"/>
        <w:jc w:val="left"/>
      </w:pPr>
      <w:r>
        <w:rPr>
          <w:rFonts w:ascii="Times New Roman"/>
          <w:b/>
          <w:i w:val="false"/>
          <w:color w:val="000000"/>
        </w:rPr>
        <w:t xml:space="preserve"> Заявление</w:t>
      </w:r>
    </w:p>
    <w:bookmarkEnd w:id="127"/>
    <w:bookmarkStart w:name="z159" w:id="128"/>
    <w:p>
      <w:pPr>
        <w:spacing w:after="0"/>
        <w:ind w:left="0"/>
        <w:jc w:val="both"/>
      </w:pPr>
      <w:r>
        <w:rPr>
          <w:rFonts w:ascii="Times New Roman"/>
          <w:b w:val="false"/>
          <w:i w:val="false"/>
          <w:color w:val="000000"/>
          <w:sz w:val="28"/>
        </w:rPr>
        <w:t>
      Прошу выдать документ об условиях переработки товаров для внутреннего потребления.</w:t>
      </w:r>
    </w:p>
    <w:bookmarkEnd w:id="128"/>
    <w:bookmarkStart w:name="z160" w:id="129"/>
    <w:p>
      <w:pPr>
        <w:spacing w:after="0"/>
        <w:ind w:left="0"/>
        <w:jc w:val="both"/>
      </w:pPr>
      <w:r>
        <w:rPr>
          <w:rFonts w:ascii="Times New Roman"/>
          <w:b w:val="false"/>
          <w:i w:val="false"/>
          <w:color w:val="000000"/>
          <w:sz w:val="28"/>
        </w:rPr>
        <w:t>
      Необходимые сведения:</w:t>
      </w:r>
    </w:p>
    <w:bookmarkEnd w:id="129"/>
    <w:bookmarkStart w:name="z161" w:id="130"/>
    <w:p>
      <w:pPr>
        <w:spacing w:after="0"/>
        <w:ind w:left="0"/>
        <w:jc w:val="both"/>
      </w:pPr>
      <w:r>
        <w:rPr>
          <w:rFonts w:ascii="Times New Roman"/>
          <w:b w:val="false"/>
          <w:i w:val="false"/>
          <w:color w:val="000000"/>
          <w:sz w:val="28"/>
        </w:rPr>
        <w:t>
      1. Наименование лица, получающего документ об условиях переработки,</w:t>
      </w:r>
    </w:p>
    <w:bookmarkEnd w:id="130"/>
    <w:bookmarkStart w:name="z162" w:id="131"/>
    <w:p>
      <w:pPr>
        <w:spacing w:after="0"/>
        <w:ind w:left="0"/>
        <w:jc w:val="both"/>
      </w:pPr>
      <w:r>
        <w:rPr>
          <w:rFonts w:ascii="Times New Roman"/>
          <w:b w:val="false"/>
          <w:i w:val="false"/>
          <w:color w:val="000000"/>
          <w:sz w:val="28"/>
        </w:rPr>
        <w:t>
      _____________________________________________________________________________</w:t>
      </w:r>
    </w:p>
    <w:bookmarkEnd w:id="131"/>
    <w:p>
      <w:pPr>
        <w:spacing w:after="0"/>
        <w:ind w:left="0"/>
        <w:jc w:val="both"/>
      </w:pPr>
      <w:bookmarkStart w:name="z163" w:id="132"/>
      <w:r>
        <w:rPr>
          <w:rFonts w:ascii="Times New Roman"/>
          <w:b w:val="false"/>
          <w:i w:val="false"/>
          <w:color w:val="000000"/>
          <w:sz w:val="28"/>
        </w:rPr>
        <w:t>
      _____________________________________________________________________________</w:t>
      </w:r>
    </w:p>
    <w:bookmarkEnd w:id="132"/>
    <w:p>
      <w:pPr>
        <w:spacing w:after="0"/>
        <w:ind w:left="0"/>
        <w:jc w:val="both"/>
      </w:pPr>
      <w:r>
        <w:rPr>
          <w:rFonts w:ascii="Times New Roman"/>
          <w:b w:val="false"/>
          <w:i w:val="false"/>
          <w:color w:val="000000"/>
          <w:sz w:val="28"/>
        </w:rPr>
        <w:t xml:space="preserve">                         (адрес, БИН, ИИН, банковские реквизиты)</w:t>
      </w:r>
    </w:p>
    <w:bookmarkStart w:name="z164" w:id="133"/>
    <w:p>
      <w:pPr>
        <w:spacing w:after="0"/>
        <w:ind w:left="0"/>
        <w:jc w:val="both"/>
      </w:pPr>
      <w:r>
        <w:rPr>
          <w:rFonts w:ascii="Times New Roman"/>
          <w:b w:val="false"/>
          <w:i w:val="false"/>
          <w:color w:val="000000"/>
          <w:sz w:val="28"/>
        </w:rPr>
        <w:t>
      2. Сведения о лице (лицах), которое будет (которые будут) непосредственно совершать операции по переработке для внутреннего потребления</w:t>
      </w:r>
    </w:p>
    <w:bookmarkEnd w:id="133"/>
    <w:p>
      <w:pPr>
        <w:spacing w:after="0"/>
        <w:ind w:left="0"/>
        <w:jc w:val="both"/>
      </w:pPr>
      <w:bookmarkStart w:name="z165" w:id="134"/>
      <w:r>
        <w:rPr>
          <w:rFonts w:ascii="Times New Roman"/>
          <w:b w:val="false"/>
          <w:i w:val="false"/>
          <w:color w:val="000000"/>
          <w:sz w:val="28"/>
        </w:rPr>
        <w:t>
      _______________________________________________________________________________</w:t>
      </w:r>
    </w:p>
    <w:bookmarkEnd w:id="134"/>
    <w:p>
      <w:pPr>
        <w:spacing w:after="0"/>
        <w:ind w:left="0"/>
        <w:jc w:val="both"/>
      </w:pPr>
      <w:r>
        <w:rPr>
          <w:rFonts w:ascii="Times New Roman"/>
          <w:b w:val="false"/>
          <w:i w:val="false"/>
          <w:color w:val="000000"/>
          <w:sz w:val="28"/>
        </w:rPr>
        <w:t xml:space="preserve">             (наименование лица, адрес, БИН, ИИН, банковские реквизиты) *</w:t>
      </w:r>
    </w:p>
    <w:bookmarkStart w:name="z166" w:id="135"/>
    <w:p>
      <w:pPr>
        <w:spacing w:after="0"/>
        <w:ind w:left="0"/>
        <w:jc w:val="both"/>
      </w:pPr>
      <w:r>
        <w:rPr>
          <w:rFonts w:ascii="Times New Roman"/>
          <w:b w:val="false"/>
          <w:i w:val="false"/>
          <w:color w:val="000000"/>
          <w:sz w:val="28"/>
        </w:rPr>
        <w:t>
      3. Сведения об иностранных товарах и продуктах их переработки</w:t>
      </w:r>
    </w:p>
    <w:bookmarkEnd w:id="135"/>
    <w:p>
      <w:pPr>
        <w:spacing w:after="0"/>
        <w:ind w:left="0"/>
        <w:jc w:val="both"/>
      </w:pPr>
      <w:bookmarkStart w:name="z167" w:id="136"/>
      <w:r>
        <w:rPr>
          <w:rFonts w:ascii="Times New Roman"/>
          <w:b w:val="false"/>
          <w:i w:val="false"/>
          <w:color w:val="000000"/>
          <w:sz w:val="28"/>
        </w:rPr>
        <w:t xml:space="preserve">
      ______________________________________________________________________________ </w:t>
      </w:r>
    </w:p>
    <w:bookmarkEnd w:id="136"/>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168" w:id="137"/>
    <w:p>
      <w:pPr>
        <w:spacing w:after="0"/>
        <w:ind w:left="0"/>
        <w:jc w:val="both"/>
      </w:pPr>
      <w:r>
        <w:rPr>
          <w:rFonts w:ascii="Times New Roman"/>
          <w:b w:val="false"/>
          <w:i w:val="false"/>
          <w:color w:val="000000"/>
          <w:sz w:val="28"/>
        </w:rPr>
        <w:t>
      4. Сведения о документах, подтверждающих право владения, пользования и (или) распоряжения товарами _____________________________________________</w:t>
      </w:r>
    </w:p>
    <w:bookmarkEnd w:id="137"/>
    <w:bookmarkStart w:name="z169" w:id="138"/>
    <w:p>
      <w:pPr>
        <w:spacing w:after="0"/>
        <w:ind w:left="0"/>
        <w:jc w:val="both"/>
      </w:pPr>
      <w:r>
        <w:rPr>
          <w:rFonts w:ascii="Times New Roman"/>
          <w:b w:val="false"/>
          <w:i w:val="false"/>
          <w:color w:val="000000"/>
          <w:sz w:val="28"/>
        </w:rPr>
        <w:t>
      5. Нормы выхода продуктов переработки в количественном и (или) процентном выражениях _________________________________________________</w:t>
      </w:r>
    </w:p>
    <w:bookmarkEnd w:id="138"/>
    <w:bookmarkStart w:name="z170" w:id="139"/>
    <w:p>
      <w:pPr>
        <w:spacing w:after="0"/>
        <w:ind w:left="0"/>
        <w:jc w:val="both"/>
      </w:pPr>
      <w:r>
        <w:rPr>
          <w:rFonts w:ascii="Times New Roman"/>
          <w:b w:val="false"/>
          <w:i w:val="false"/>
          <w:color w:val="000000"/>
          <w:sz w:val="28"/>
        </w:rPr>
        <w:t>
      6. Сведения об операциях по переработке для внутреннего потребления, способах их совершения __________________________________________________</w:t>
      </w:r>
    </w:p>
    <w:bookmarkEnd w:id="139"/>
    <w:bookmarkStart w:name="z171" w:id="140"/>
    <w:p>
      <w:pPr>
        <w:spacing w:after="0"/>
        <w:ind w:left="0"/>
        <w:jc w:val="both"/>
      </w:pPr>
      <w:r>
        <w:rPr>
          <w:rFonts w:ascii="Times New Roman"/>
          <w:b w:val="false"/>
          <w:i w:val="false"/>
          <w:color w:val="000000"/>
          <w:sz w:val="28"/>
        </w:rPr>
        <w:t>
      7. Сведения о способах идентификации товаров ЕАЭС в продуктах их переработки _________________________________________________________</w:t>
      </w:r>
    </w:p>
    <w:bookmarkEnd w:id="140"/>
    <w:bookmarkStart w:name="z172" w:id="141"/>
    <w:p>
      <w:pPr>
        <w:spacing w:after="0"/>
        <w:ind w:left="0"/>
        <w:jc w:val="both"/>
      </w:pPr>
      <w:r>
        <w:rPr>
          <w:rFonts w:ascii="Times New Roman"/>
          <w:b w:val="false"/>
          <w:i w:val="false"/>
          <w:color w:val="000000"/>
          <w:sz w:val="28"/>
        </w:rPr>
        <w:t>
      8. Сведения об отходах и остатках __________________________________________</w:t>
      </w:r>
    </w:p>
    <w:bookmarkEnd w:id="141"/>
    <w:p>
      <w:pPr>
        <w:spacing w:after="0"/>
        <w:ind w:left="0"/>
        <w:jc w:val="both"/>
      </w:pPr>
      <w:bookmarkStart w:name="z173" w:id="142"/>
      <w:r>
        <w:rPr>
          <w:rFonts w:ascii="Times New Roman"/>
          <w:b w:val="false"/>
          <w:i w:val="false"/>
          <w:color w:val="000000"/>
          <w:sz w:val="28"/>
        </w:rPr>
        <w:t>
      ______________________________________________________________________________</w:t>
      </w:r>
    </w:p>
    <w:bookmarkEnd w:id="142"/>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174" w:id="143"/>
    <w:p>
      <w:pPr>
        <w:spacing w:after="0"/>
        <w:ind w:left="0"/>
        <w:jc w:val="both"/>
      </w:pPr>
      <w:r>
        <w:rPr>
          <w:rFonts w:ascii="Times New Roman"/>
          <w:b w:val="false"/>
          <w:i w:val="false"/>
          <w:color w:val="000000"/>
          <w:sz w:val="28"/>
        </w:rPr>
        <w:t>
      9. Срок переработки товаров________________________________________________________</w:t>
      </w:r>
    </w:p>
    <w:bookmarkEnd w:id="143"/>
    <w:p>
      <w:pPr>
        <w:spacing w:after="0"/>
        <w:ind w:left="0"/>
        <w:jc w:val="both"/>
      </w:pPr>
      <w:bookmarkStart w:name="z175" w:id="144"/>
      <w:r>
        <w:rPr>
          <w:rFonts w:ascii="Times New Roman"/>
          <w:b w:val="false"/>
          <w:i w:val="false"/>
          <w:color w:val="000000"/>
          <w:sz w:val="28"/>
        </w:rPr>
        <w:t xml:space="preserve">
      10. Сведения о возможности дальнейшего коммерческого использования отходов </w:t>
      </w:r>
    </w:p>
    <w:bookmarkEnd w:id="144"/>
    <w:p>
      <w:pPr>
        <w:spacing w:after="0"/>
        <w:ind w:left="0"/>
        <w:jc w:val="both"/>
      </w:pPr>
      <w:r>
        <w:rPr>
          <w:rFonts w:ascii="Times New Roman"/>
          <w:b w:val="false"/>
          <w:i w:val="false"/>
          <w:color w:val="000000"/>
          <w:sz w:val="28"/>
        </w:rPr>
        <w:t>____________________________________________________________________________</w:t>
      </w:r>
    </w:p>
    <w:bookmarkStart w:name="z176" w:id="145"/>
    <w:p>
      <w:pPr>
        <w:spacing w:after="0"/>
        <w:ind w:left="0"/>
        <w:jc w:val="both"/>
      </w:pPr>
      <w:r>
        <w:rPr>
          <w:rFonts w:ascii="Times New Roman"/>
          <w:b w:val="false"/>
          <w:i w:val="false"/>
          <w:color w:val="000000"/>
          <w:sz w:val="28"/>
        </w:rPr>
        <w:t>
      11. Таможенный орган (таможенные органы) _______________________________</w:t>
      </w:r>
    </w:p>
    <w:bookmarkEnd w:id="145"/>
    <w:p>
      <w:pPr>
        <w:spacing w:after="0"/>
        <w:ind w:left="0"/>
        <w:jc w:val="both"/>
      </w:pPr>
      <w:bookmarkStart w:name="z177" w:id="146"/>
      <w:r>
        <w:rPr>
          <w:rFonts w:ascii="Times New Roman"/>
          <w:b w:val="false"/>
          <w:i w:val="false"/>
          <w:color w:val="000000"/>
          <w:sz w:val="28"/>
        </w:rPr>
        <w:t>
      ____________________________________________________________________________</w:t>
      </w:r>
    </w:p>
    <w:bookmarkEnd w:id="146"/>
    <w:p>
      <w:pPr>
        <w:spacing w:after="0"/>
        <w:ind w:left="0"/>
        <w:jc w:val="both"/>
      </w:pPr>
      <w:r>
        <w:rPr>
          <w:rFonts w:ascii="Times New Roman"/>
          <w:b w:val="false"/>
          <w:i w:val="false"/>
          <w:color w:val="000000"/>
          <w:sz w:val="28"/>
        </w:rPr>
        <w:t xml:space="preserve"> (в котором (которых) предполагаются помещение товаров под таможенную процедуру</w:t>
      </w:r>
    </w:p>
    <w:p>
      <w:pPr>
        <w:spacing w:after="0"/>
        <w:ind w:left="0"/>
        <w:jc w:val="both"/>
      </w:pPr>
      <w:r>
        <w:rPr>
          <w:rFonts w:ascii="Times New Roman"/>
          <w:b w:val="false"/>
          <w:i w:val="false"/>
          <w:color w:val="000000"/>
          <w:sz w:val="28"/>
        </w:rPr>
        <w:t>переработки и завершение этой таможенной процедуры)</w:t>
      </w:r>
    </w:p>
    <w:bookmarkStart w:name="z178" w:id="147"/>
    <w:p>
      <w:pPr>
        <w:spacing w:after="0"/>
        <w:ind w:left="0"/>
        <w:jc w:val="both"/>
      </w:pPr>
      <w:r>
        <w:rPr>
          <w:rFonts w:ascii="Times New Roman"/>
          <w:b w:val="false"/>
          <w:i w:val="false"/>
          <w:color w:val="000000"/>
          <w:sz w:val="28"/>
        </w:rPr>
        <w:t>
      12. Сведения о невозможности восстановления продуктов переработки до первоначального состояния экономически выгодным способом _____________________</w:t>
      </w:r>
    </w:p>
    <w:bookmarkEnd w:id="147"/>
    <w:bookmarkStart w:name="z179" w:id="148"/>
    <w:p>
      <w:pPr>
        <w:spacing w:after="0"/>
        <w:ind w:left="0"/>
        <w:jc w:val="both"/>
      </w:pPr>
      <w:r>
        <w:rPr>
          <w:rFonts w:ascii="Times New Roman"/>
          <w:b w:val="false"/>
          <w:i w:val="false"/>
          <w:color w:val="000000"/>
          <w:sz w:val="28"/>
        </w:rPr>
        <w:t>
      _____________________________________________________________________________</w:t>
      </w:r>
    </w:p>
    <w:bookmarkEnd w:id="148"/>
    <w:bookmarkStart w:name="z180" w:id="149"/>
    <w:p>
      <w:pPr>
        <w:spacing w:after="0"/>
        <w:ind w:left="0"/>
        <w:jc w:val="both"/>
      </w:pPr>
      <w:r>
        <w:rPr>
          <w:rFonts w:ascii="Times New Roman"/>
          <w:b w:val="false"/>
          <w:i w:val="false"/>
          <w:color w:val="000000"/>
          <w:sz w:val="28"/>
        </w:rPr>
        <w:t>
      13. Иные сведения _______________________________________________________</w:t>
      </w:r>
    </w:p>
    <w:bookmarkEnd w:id="149"/>
    <w:bookmarkStart w:name="z181" w:id="150"/>
    <w:p>
      <w:pPr>
        <w:spacing w:after="0"/>
        <w:ind w:left="0"/>
        <w:jc w:val="both"/>
      </w:pPr>
      <w:r>
        <w:rPr>
          <w:rFonts w:ascii="Times New Roman"/>
          <w:b w:val="false"/>
          <w:i w:val="false"/>
          <w:color w:val="000000"/>
          <w:sz w:val="28"/>
        </w:rPr>
        <w:t>
      Прилагаемые документы __________________________________________________</w:t>
      </w:r>
    </w:p>
    <w:bookmarkEnd w:id="150"/>
    <w:p>
      <w:pPr>
        <w:spacing w:after="0"/>
        <w:ind w:left="0"/>
        <w:jc w:val="both"/>
      </w:pPr>
      <w:bookmarkStart w:name="z182" w:id="151"/>
      <w:r>
        <w:rPr>
          <w:rFonts w:ascii="Times New Roman"/>
          <w:b w:val="false"/>
          <w:i w:val="false"/>
          <w:color w:val="000000"/>
          <w:sz w:val="28"/>
        </w:rPr>
        <w:t>
      Руководитель ___________ ________________________________________________</w:t>
      </w:r>
    </w:p>
    <w:bookmarkEnd w:id="15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3" w:id="152"/>
    <w:p>
      <w:pPr>
        <w:spacing w:after="0"/>
        <w:ind w:left="0"/>
        <w:jc w:val="both"/>
      </w:pPr>
      <w:r>
        <w:rPr>
          <w:rFonts w:ascii="Times New Roman"/>
          <w:b w:val="false"/>
          <w:i w:val="false"/>
          <w:color w:val="000000"/>
          <w:sz w:val="28"/>
        </w:rPr>
        <w:t>
      Место печати</w:t>
      </w:r>
    </w:p>
    <w:bookmarkEnd w:id="152"/>
    <w:bookmarkStart w:name="z184" w:id="153"/>
    <w:p>
      <w:pPr>
        <w:spacing w:after="0"/>
        <w:ind w:left="0"/>
        <w:jc w:val="both"/>
      </w:pPr>
      <w:r>
        <w:rPr>
          <w:rFonts w:ascii="Times New Roman"/>
          <w:b w:val="false"/>
          <w:i w:val="false"/>
          <w:color w:val="000000"/>
          <w:sz w:val="28"/>
        </w:rPr>
        <w:t>
       "____" ____________ 20__ года</w:t>
      </w:r>
    </w:p>
    <w:bookmarkEnd w:id="153"/>
    <w:bookmarkStart w:name="z185" w:id="154"/>
    <w:p>
      <w:pPr>
        <w:spacing w:after="0"/>
        <w:ind w:left="0"/>
        <w:jc w:val="both"/>
      </w:pPr>
      <w:r>
        <w:rPr>
          <w:rFonts w:ascii="Times New Roman"/>
          <w:b w:val="false"/>
          <w:i w:val="false"/>
          <w:color w:val="000000"/>
          <w:sz w:val="28"/>
        </w:rPr>
        <w:t>
      Примечание: расшифровка аббревиатур:</w:t>
      </w:r>
    </w:p>
    <w:bookmarkEnd w:id="154"/>
    <w:bookmarkStart w:name="z186" w:id="155"/>
    <w:p>
      <w:pPr>
        <w:spacing w:after="0"/>
        <w:ind w:left="0"/>
        <w:jc w:val="both"/>
      </w:pPr>
      <w:r>
        <w:rPr>
          <w:rFonts w:ascii="Times New Roman"/>
          <w:b w:val="false"/>
          <w:i w:val="false"/>
          <w:color w:val="000000"/>
          <w:sz w:val="28"/>
        </w:rPr>
        <w:t>
      БИН – бизнес-идентификационный номер</w:t>
      </w:r>
    </w:p>
    <w:bookmarkEnd w:id="155"/>
    <w:bookmarkStart w:name="z187" w:id="156"/>
    <w:p>
      <w:pPr>
        <w:spacing w:after="0"/>
        <w:ind w:left="0"/>
        <w:jc w:val="both"/>
      </w:pPr>
      <w:r>
        <w:rPr>
          <w:rFonts w:ascii="Times New Roman"/>
          <w:b w:val="false"/>
          <w:i w:val="false"/>
          <w:color w:val="000000"/>
          <w:sz w:val="28"/>
        </w:rPr>
        <w:t>
      ИИН – индивидуальный идентификационный номер;</w:t>
      </w:r>
    </w:p>
    <w:bookmarkEnd w:id="156"/>
    <w:bookmarkStart w:name="z188" w:id="157"/>
    <w:p>
      <w:pPr>
        <w:spacing w:after="0"/>
        <w:ind w:left="0"/>
        <w:jc w:val="both"/>
      </w:pPr>
      <w:r>
        <w:rPr>
          <w:rFonts w:ascii="Times New Roman"/>
          <w:b w:val="false"/>
          <w:i w:val="false"/>
          <w:color w:val="000000"/>
          <w:sz w:val="28"/>
        </w:rPr>
        <w:t>
      ЕАЭС – Евразийский экономический союз;</w:t>
      </w:r>
    </w:p>
    <w:bookmarkEnd w:id="157"/>
    <w:bookmarkStart w:name="z189" w:id="158"/>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58"/>
    <w:bookmarkStart w:name="z190" w:id="159"/>
    <w:p>
      <w:pPr>
        <w:spacing w:after="0"/>
        <w:ind w:left="0"/>
        <w:jc w:val="both"/>
      </w:pPr>
      <w:r>
        <w:rPr>
          <w:rFonts w:ascii="Times New Roman"/>
          <w:b w:val="false"/>
          <w:i w:val="false"/>
          <w:color w:val="000000"/>
          <w:sz w:val="28"/>
        </w:rPr>
        <w:t>
      * заполняется при наличии указанных сведений.</w:t>
      </w:r>
    </w:p>
    <w:bookmarkEnd w:id="159"/>
    <w:bookmarkStart w:name="z191" w:id="160"/>
    <w:p>
      <w:pPr>
        <w:spacing w:after="0"/>
        <w:ind w:left="0"/>
        <w:jc w:val="both"/>
      </w:pPr>
      <w:r>
        <w:rPr>
          <w:rFonts w:ascii="Times New Roman"/>
          <w:b w:val="false"/>
          <w:i w:val="false"/>
          <w:color w:val="000000"/>
          <w:sz w:val="28"/>
        </w:rPr>
        <w:t>
      _______________</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