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b2fc" w14:textId="222b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июля 2023 года № 554 "Об утверждении Правил приема и размещения лиц, ищущих убежище, при их массовом притоке в пунктах временного поселения"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2024 года № 655.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2023 года № 554 "Об утверждении Правил приема и размещения лиц, ищущих убежище, при их массовом притоке в пунктах временного поселения"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размещения лиц, ищущих убежище, при их массовом притоке в пунктах временного поселения,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лицо, ищущее убежище, – иностранец или лицо без гражданства, изъявившее желание обратиться за убежищем в Республике Казахстан, до принятия местным исполнительным органом области, города республиканского значения и столицы окончательного решения по их ходатайству о присвоении статуса беженца;";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целях организованного учета, регистрации лиц, ищущих убежище, в местах массового притока МИО совместно с органами внутренних дел, здравоохранения и национальной безопасности разворачиваются фильтрационные пункты, а также совместно с органами гражданской защиты – пункты временного поселения.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гражданской защиты оказывает содействие МИО в подготовке пунктов временного поселения, а также обеспечивает пожарную безопасность в фильтрационных пунктах и пунктах временного поселения для приема и размещения лиц, ищущих убежище.".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