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6053" w14:textId="5276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26 октября 2021 года № 768 "О некоторых вопросах реализации Соглашения об инвестициях по созданию сети демонстрационных ферм и строительству завода по производству современных систем орошения и управления урожайностью сельскохозяйственных культур в Казахстане с компанией "VALLEY KUSTO GB BV"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2024 года № 647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2021 года № 768 "О некоторых вопросах реализации Соглашения об инвестициях по созданию сети демонстрационных ферм и строительству завода по производству современных систем орошения и управления урожайностью сельскохозяйственных культур в Казахстане с компанией "VALLEY KUSTO GB BV".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