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19c7" w14:textId="cbd1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2024 года № 628.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государственной инспекции труда Министерства труда и социальной защиты населения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республиканские государственные учреждения – территориальные подразделения Комитета государственной инспекции труда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труда и социальной защиты населения Республики Казахстан уполномоченным органом по руководству соответствующей отраслью (сферой) государственного управления в отношении: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республиканских государственных учреждений – территориальных подразделений,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республиканских государственных учреждений – территориальных подразделений,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совместно с местными исполнительными органами областей, городов Астаны, Алматы, Шымкента и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628</w:t>
            </w:r>
          </w:p>
        </w:tc>
      </w:tr>
    </w:tbl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создаваемых республиканских государственных учреждений – территориальных подразделений Комитета государственной инспекции труда Министерства труда и социальной защиты населения Республики Казахстан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628</w:t>
            </w:r>
          </w:p>
        </w:tc>
      </w:tr>
    </w:tbl>
    <w:bookmarkStart w:name="z10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подразделений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Абай".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области".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области".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области". 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области". 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Западно-Казахстанской области". 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области".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Жетісу".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области".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области". 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области".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области". 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области". 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Северо-Казахстанской области". 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области".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Ұлытау".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Восточно-Казахстанской области".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Алматы".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Астане".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Шымкент".     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628</w:t>
            </w:r>
          </w:p>
        </w:tc>
      </w:tr>
    </w:tbl>
    <w:bookmarkStart w:name="z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3"/>
    <w:bookmarkStart w:name="z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54"/>
    <w:bookmarkStart w:name="z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следующие ведомства:</w:t>
      </w:r>
    </w:p>
    <w:bookmarkEnd w:id="56"/>
    <w:bookmarkStart w:name="z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миграции Министерства труда и социальной защиты населения Республики Казахстан;</w:t>
      </w:r>
    </w:p>
    <w:bookmarkEnd w:id="57"/>
    <w:bookmarkStart w:name="z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государственной инспекции труда Министерства труда и социальной защиты населения Республики Казахстан;</w:t>
      </w:r>
    </w:p>
    <w:bookmarkEnd w:id="58"/>
    <w:bookmarkStart w:name="z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регулирования и контроля в сфере социальной защиты населения Министерства труда и социальной защиты населения Республики Казахстан.";</w:t>
      </w:r>
    </w:p>
    <w:bookmarkEnd w:id="59"/>
    <w:bookmarkStart w:name="z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обязательном социальном страховании, специальных социальных услугах, опеке и попечительстве над недееспособными, ограниченно дееспособными совершеннолетними гражданами, а также миграции населения в пределах своей компетенции, формирование и реализация государственной политики по защите трудовых прав граждан Республики Казахстан, осуществляющих трудовую деятельность за рубежом;";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ведомства Министерства изложить в следующей редакции: </w:t>
      </w:r>
    </w:p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подразделений Комитета государственной инспекции труда Министерства труда и социальной защиты населения Республики Казахстан</w:t>
      </w:r>
    </w:p>
    <w:bookmarkEnd w:id="62"/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64"/>
    <w:bookmarkStart w:name="z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65"/>
    <w:bookmarkStart w:name="z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66"/>
    <w:bookmarkStart w:name="z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75"/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76"/>
    <w:bookmarkStart w:name="z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77"/>
    <w:bookmarkStart w:name="z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78"/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79"/>
    <w:bookmarkStart w:name="z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80"/>
    <w:bookmarkStart w:name="z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81"/>
    <w:bookmarkStart w:name="z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82"/>
    <w:bookmarkStart w:name="z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– территориальных подразделений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83"/>
    <w:bookmarkStart w:name="z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Абай". </w:t>
      </w:r>
    </w:p>
    <w:bookmarkEnd w:id="84"/>
    <w:bookmarkStart w:name="z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области". </w:t>
      </w:r>
    </w:p>
    <w:bookmarkEnd w:id="85"/>
    <w:bookmarkStart w:name="z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области".</w:t>
      </w:r>
    </w:p>
    <w:bookmarkEnd w:id="86"/>
    <w:bookmarkStart w:name="z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области". </w:t>
      </w:r>
    </w:p>
    <w:bookmarkEnd w:id="87"/>
    <w:bookmarkStart w:name="z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области".</w:t>
      </w:r>
    </w:p>
    <w:bookmarkEnd w:id="88"/>
    <w:bookmarkStart w:name="z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Западно-Казахстанской области".</w:t>
      </w:r>
    </w:p>
    <w:bookmarkEnd w:id="89"/>
    <w:bookmarkStart w:name="z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области".</w:t>
      </w:r>
    </w:p>
    <w:bookmarkEnd w:id="90"/>
    <w:bookmarkStart w:name="z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Жетісу".</w:t>
      </w:r>
    </w:p>
    <w:bookmarkEnd w:id="91"/>
    <w:bookmarkStart w:name="z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области". </w:t>
      </w:r>
    </w:p>
    <w:bookmarkEnd w:id="92"/>
    <w:bookmarkStart w:name="z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области".</w:t>
      </w:r>
    </w:p>
    <w:bookmarkEnd w:id="93"/>
    <w:bookmarkStart w:name="z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области".</w:t>
      </w:r>
    </w:p>
    <w:bookmarkEnd w:id="94"/>
    <w:bookmarkStart w:name="z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области".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области". </w:t>
      </w:r>
    </w:p>
    <w:bookmarkEnd w:id="96"/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Северо-Казахстанской области". </w:t>
      </w:r>
    </w:p>
    <w:bookmarkEnd w:id="97"/>
    <w:bookmarkStart w:name="z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области". </w:t>
      </w:r>
    </w:p>
    <w:bookmarkEnd w:id="98"/>
    <w:bookmarkStart w:name="z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Ұлытау". </w:t>
      </w:r>
    </w:p>
    <w:bookmarkEnd w:id="99"/>
    <w:bookmarkStart w:name="z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Восточно-Казахстанской области". </w:t>
      </w:r>
    </w:p>
    <w:bookmarkEnd w:id="100"/>
    <w:bookmarkStart w:name="z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Алматы". </w:t>
      </w:r>
    </w:p>
    <w:bookmarkEnd w:id="101"/>
    <w:bookmarkStart w:name="z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Астане". </w:t>
      </w:r>
    </w:p>
    <w:bookmarkEnd w:id="102"/>
    <w:bookmarkStart w:name="z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Шымкент".".</w:t>
      </w:r>
    </w:p>
    <w:bookmarkEnd w:id="103"/>
    <w:bookmarkStart w:name="z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520 "Об утверждении Правил осуществления обязательных профессиональных пенсионных взносов":</w:t>
      </w:r>
    </w:p>
    <w:bookmarkEnd w:id="104"/>
    <w:bookmarkStart w:name="z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обязательных профессиональных пенсионных взносов, утвержденных указанным постановлением: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Казахстан;".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3.Утратил силу постановлением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07"/>
    <w:bookmarkStart w:name="z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8"/>
    <w:bookmarkStart w:name="z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09"/>
    <w:bookmarkStart w:name="z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