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fa195" w14:textId="b7fa1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отдельных участков земель лесного фонда в земли другой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августа 2024 года № 625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и статьей 51 Лесного кодекса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Перевести земельные участки общей площадью 180,1 гектара из категории земель лесного фонда коммунального государственного учреждения "Актюбинское учреждение по охране лесов и животного мира" Управления природных ресурсов и регулирования природопользования акимата Актюбинской области (далее – учреждение) в категорию земель населенных пунктов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Актюбинской области в установленном законодательством Республики Казахстан порядке обеспечить предоставление акимату города Актобе Актюбинской области земельных участков,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в связи с изменением границ (черты) населенного пункта.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Акимату города Актобе Актюбинской области в соответствии с действующим законодательством Республики Казахстан возместить в доход республиканского бюджета потери и убытки лесохозяйственного производства, вызванные изъятием лесных угодий для использования их в целях, не связанных с ведением лесного хозяйства, в случае вырубки насаждений принять меры по расчистке площади с передачей полученной древесины на баланс учреждения.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2024 года №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земель,</w:t>
      </w:r>
      <w:r>
        <w:br/>
      </w:r>
      <w:r>
        <w:rPr>
          <w:rFonts w:ascii="Times New Roman"/>
          <w:b/>
          <w:i w:val="false"/>
          <w:color w:val="000000"/>
        </w:rPr>
        <w:t>переводимых из категории земель лесного фонда в категорию</w:t>
      </w:r>
      <w:r>
        <w:br/>
      </w:r>
      <w:r>
        <w:rPr>
          <w:rFonts w:ascii="Times New Roman"/>
          <w:b/>
          <w:i w:val="false"/>
          <w:color w:val="000000"/>
        </w:rPr>
        <w:t>земель населенных пунктов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покрытая лесом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покрытая лесом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"Актюбинское учреждение по охране лесов и животного мира" Управления природных ресурсов и регулирования природопользования акимата Актюбинской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