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da60" w14:textId="b65d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земельных отношений между Кызылординской областью и областью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2024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Согласиться с предложениями Министерства сельского хозяйства Республики Казахстан, акиматов Кызылординской области и области Ұлытау о продлении срока долгосрочного пользования Кызылординской областью землями общей площадью 2210,9 тысячи гектаров, находящихся на территории Улытауского района области Ұлытау, до 2050 года по экспликации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622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>земель долгосрочного пользования Кызылординской областью на территории Улытауского района области Ұлытау, продлеваемого до 2050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земельных участков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площадями, дорогами, улицами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постройками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район области Ұлытау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241728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