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3577ce" w14:textId="93577c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Правительства Республики Казахстан от 20 ноября 2015 года № 932 "О введении наблюдательных советов в некоторые республиканские государственные предприятия на праве хозяйственного ведения"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31 июля 2024 года № 617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</w:t>
      </w:r>
      <w:r>
        <w:rPr>
          <w:rFonts w:ascii="Times New Roman"/>
          <w:b/>
          <w:i w:val="false"/>
          <w:color w:val="000000"/>
          <w:sz w:val="28"/>
        </w:rPr>
        <w:t xml:space="preserve"> ПОСТАНОВЛЯЕТ: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20 ноября 2015 года № 932 "О введении наблюдательных советов в некоторые республиканские государственные предприятия на праве хозяйственного ведения"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148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государственном имуществе"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rPr>
          <w:rFonts w:ascii="Times New Roman"/>
          <w:b w:val="false"/>
          <w:i w:val="false"/>
          <w:color w:val="000000"/>
          <w:sz w:val="28"/>
        </w:rPr>
        <w:t>";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Ввести наблюдательные советы в следующие республиканские государственные предприятия на праве хозяйственного ведения Комитета науки Министерства науки и высшего образования Республики Казахстан: 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"Институт археологии имени А.Х. Маргулана";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"Институт генетики и физиологии";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"Ғылым ордасы";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"Институт зоологии";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"Мангишлакский экспериментальный ботанический сад";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"Институт литературы и искусства имени М.О. Ауэзова";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"Институт истории и этнологии имени Ч.Ч. Валиханова";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"Институт философии, политологии и религиоведения".".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Министерству науки и высшего образования Республики Казахстан совместно с Комитетом государственного имущества и приватизации Министерства финансов Республики Казахстан в установленном законодательством порядке обеспечить: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внесение соответствующих изменений в уставы предприятий;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принятие иных мер по реализации настоящего постановления.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Настоящее постановление вводится в действие со дня его подписания. </w:t>
      </w:r>
    </w:p>
    <w:bookmarkEnd w:id="1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О. Бектенов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