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2ec" w14:textId="cf82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и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2024 года № 615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национальной экономики Республики Казахстан Касенова Армана Бакитжановича;";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Касенова Армана Бакитжановича.".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