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dcde" w14:textId="74cd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ноября 2014 года № 1179 "Об утверждении перечня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2024 года № 598.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2014 года № 1179 "Об утверждении перечня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"Об органах внутренних дел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 (за исключением Комитета по чрезвычайным ситуациям), утвержденного указанным постановлением, слова "(за исключением Комитета по чрезвычайным ситуациям)"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