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80f80" w14:textId="5680f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специальной экономической зоны "Национальный индустриальный нефтехимический технопарк"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июля 2024 года № 595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Продлить срок функционирования специальной экономической зоны "Национальный индустриальный нефтехимический технопарк" до 31 декабря 2048 года c условием достижения целевых индикаторов,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августа 2021 года № 548 "О некоторых вопросах специальной экономической зоны "Национальный индустриальный нефтехимический технопарк".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августа 2021 года № 548 "О некоторых вопросах специальной экономической зоны "Национальный индустриальный нефтехимический технопарк"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индикаторы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специальной экономической зоны "Национальный индустриальный нефтехимический технопарк",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июля 2024 года № 595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2021 года № 548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индикаторы</w:t>
      </w:r>
      <w:r>
        <w:br/>
      </w:r>
      <w:r>
        <w:rPr>
          <w:rFonts w:ascii="Times New Roman"/>
          <w:b/>
          <w:i w:val="false"/>
          <w:color w:val="000000"/>
        </w:rPr>
        <w:t xml:space="preserve">специальной экономической зоны </w:t>
      </w:r>
      <w:r>
        <w:br/>
      </w:r>
      <w:r>
        <w:rPr>
          <w:rFonts w:ascii="Times New Roman"/>
          <w:b/>
          <w:i w:val="false"/>
          <w:color w:val="000000"/>
        </w:rPr>
        <w:t>"Национальный индустриальный нефтехимический технопарк"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Цели, задачи и показатели (наименования)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период (2024 год)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2030 году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2036 году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2042 году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2048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инвестиций,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иностранных инвестиций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отечественных инвестиций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товаров и услуг (работ) на территории специальной экономической зоны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участников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осуществляющих вспомогательный вид 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мест, создаваемых на территории специальной экономической зоны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казахстанского содержания в общем объеме производства на территории специальной экономической зоны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