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003a" w14:textId="1090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2024 года № 593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земельный участок общей площадью 7,0094 гектара из категории земель лесного фонда коммунального государственного учреждения "Меркенское учреждение по охране лесов и животного мира управления природных ресурсов и регулирования природопользования акимата Жамбылской области" в категорию земель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Жамбылской области в установленном законодательством Республики Казахстан порядке обеспечить предоставление товариществу с ограниченной ответственностью "Азиатский газопровод" (далее – товарищество) земельного участка,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для строительства магистрального трубопровода.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2024 года № 593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</w:t>
      </w:r>
      <w:r>
        <w:br/>
      </w:r>
      <w:r>
        <w:rPr>
          <w:rFonts w:ascii="Times New Roman"/>
          <w:b/>
          <w:i w:val="false"/>
          <w:color w:val="000000"/>
        </w:rPr>
        <w:t>переводимых из категории земель лесного фонда в категорию земель</w:t>
      </w:r>
      <w:r>
        <w:br/>
      </w:r>
      <w:r>
        <w:rPr>
          <w:rFonts w:ascii="Times New Roman"/>
          <w:b/>
          <w:i w:val="false"/>
          <w:color w:val="000000"/>
        </w:rPr>
        <w:t>промышленности, транспорта, связи, для нужд космической деятельности,</w:t>
      </w:r>
      <w:r>
        <w:br/>
      </w:r>
      <w:r>
        <w:rPr>
          <w:rFonts w:ascii="Times New Roman"/>
          <w:b/>
          <w:i w:val="false"/>
          <w:color w:val="000000"/>
        </w:rPr>
        <w:t>обороны, национальной безопасности, зоны ядерной безопасности и иного</w:t>
      </w:r>
      <w:r>
        <w:br/>
      </w:r>
      <w:r>
        <w:rPr>
          <w:rFonts w:ascii="Times New Roman"/>
          <w:b/>
          <w:i w:val="false"/>
          <w:color w:val="000000"/>
        </w:rPr>
        <w:t>несельскохозяйственного назначения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покрытая лесом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сенокос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"Меркенское учреждение по охране лесов и животного мира управления природных ресурсов и регулирования природопользования акимата Жамбылской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2,2094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