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ba3d" w14:textId="f14b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2024 года № 571.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    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 и распоряжения Премьер-Министра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постановлению: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представителей государственных органов для избрания в состав Совета директоров акционерного общества "Национальный управляющий холдинг "Байтерек":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Казахстан, курирующий экономические вопросы (по согласованию), член Совета директоров" изложить в следующей редакции: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 (по согласованию), член Совета директоров".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 Утратил силу постановлением Правительства РК от 07.06.2025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экономическим вопросам (по согласованию)" изложить в следующей редакции: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 (по согласованию)".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2021 года № 64-р "О создании Совета по привлечению инвестиций (инвестиционный штаб)":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привлечению инвестиций (инвестиционный штаб), утвержденном указанным распоряжением: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экономическим вопросам, заместитель председателя" изложить в следующей редакции: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Казахстан, заместитель председателя (по согласованию)".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октября 2021 года № 169-р "Об образовании Аналитического совета по участию Республики Казахстан в Евразийском экономическом союзе":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Аналитического совета по участию Республики Казахстан в Евразийском экономическом союзе: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экономическим вопросам, сопредседатель (по согласованию)" изложить в следующей редакции: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Казахстан, сопредседатель (по согласованию)".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сентября 2022 года № 145-р "О создании Координационного совета по сотрудничеству Правительства Республики Казахстан с международными финансовыми организациями":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сотрудничеству Правительства Республики Казахстан с международными финансовыми организациями: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экономическим вопросам (по согласованию)" изложить в следующей редакции: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 (по согласованию)".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