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9f2c" w14:textId="2169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2024 года № 566.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Республики Казахстан порядке республиканское имущество с баланса республиканского государственного учреждения "Аэрокосмический комитет Министерства цифрового развития, инноваций и аэрокосмической промышленности Республики Казахстан" в оплату акций акционерному обществу "Совместное Казахстанско-Российское предприятие "Байтерек"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принять меры, вытекающие из пункта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_____2024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имущества, передаваемого в оплату акций акционерному обществу </w:t>
      </w:r>
      <w:r>
        <w:rPr>
          <w:rFonts w:ascii="Times New Roman"/>
          <w:b/>
          <w:i w:val="false"/>
          <w:color w:val="000000"/>
        </w:rPr>
        <w:t>"Совместное Казахстанско-Российское предприятие "Байтерек"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Здания и сооружения наземной космической инфраструктуры космического ракетного комплекса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"Зенит-М" 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здания (сооружения)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(номер площадки)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генплану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специальной техники (2)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хранилищу (3)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Градирня (44а)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 (канализационно-насосная станция) (161)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Градирня (44)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водоем V=100 м³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водоем V=150 м³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водоем V=100 м³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выгрузки ракет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на 2 поста (контрольно-пропускной пункт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поста) (42)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(с диспетчерской) (87)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мазута V=2х1000 м3 (181, 181А)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 181А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 "Украина" (7)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232201000010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 (химо-водообработка) (54)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Внешнее ограждение территории L=530 м (210)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 антенная для РРС (мачта антенная для разнесенной радиолокационной системы) (210)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ГСМ (склад горюче-смазочных материалов) (210)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779-43-210 (Узел связи "Мыслитель") (210)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 на станции Восточная (2)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водоем V=2x100м³ (182)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на 20 автомашин (86а)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 (банно-прачечный комбинат на 300 кг),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КТПН-1 (35)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на 20 автомашин (59)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Казарма на 216 человек (21)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Казарма на 216 человек (22)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Казарма на 216 человек (23)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Казарма на 216 человек (89)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Казарма на 216 человек (90)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Казарма на 216 человек (124)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Казарма на 300 человек (110)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КБО под магазин (комбинат бытовых отходов под магазин) (10)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 подвалом (84)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(170)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на 108 человек (1)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232201000032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на 108 человек (2)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232201000029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на 108 человек (3)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232201000030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на 108 человек (5)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232201000031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Овощехранилище на 250 тн. (49)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Овощехранилище на 250 тн. (86)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Овощехранилище на 250 тн. (131)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ОВС с ПФС (склад обозно-вещевой службы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продовольственно-фуражной службой) (45)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при столовой (121)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соли (97)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солдатская (26)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солдатская с КТПН-2 (134)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ХВП (здание химо-водоподготовки) (пристройка) (65А)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ДКВР (двухбарабанный котел водотрубный реконструированный) (65)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Трансформаторная подстанция ТП-3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Мазутно-насосная станция (168)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мазута V=1000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Эстакада для слива мазута (168А)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водоҰм V=12 м3 (210Б)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Боксы и навес металлический под автотехнику и для складирования кабельной продукции S=230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(литер Б) (210А)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Боксы и навес металлический под автотехнику и для складирования кабельной продукции S=230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(литер А) (210А)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Столовая-кафе "Меридиан"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(металлическая будка)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"Днепр", гараж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связи НУП-1/2 (15,5 км. От площад.43)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напр. Пл.37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киносъемок (77, 77а, 77б)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77а, 77б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Диверторы Н-120 м (35б, 35в)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35б, 35в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Караульное помещение и КПП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(контрольно-пропускной пункт) (34)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Прожекторные мачты (18г, 18д, 18е)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18г, 18д, 18е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Дивертор Н=30м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пожарный (66а)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Градирня (50)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 (30)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киносъемок (77в, 77е)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77в, 77е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пожаротушения (65а)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Стартовое сооружение (2)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системы прицеливания (31б, 31в)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31б, 31в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(трансформаторная подстанция) (95)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обслуживания (2а)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 под электровехи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32а, 32б, 32в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 для телекиноустановок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системы прицеливания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системы прицеливания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топлива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связи (станция Восточная) L=2,440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кабель КМГ-4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– 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Итого: 80 наименований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Технические системы объектов наземной космической инфраструктуры космического ракетного комплекса "Зенит-М"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технических систем</w:t>
            </w:r>
          </w:p>
          <w:bookmarkEnd w:id="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  <w:bookmarkEnd w:id="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площадки)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сооружения по генплану</w:t>
            </w:r>
          </w:p>
          <w:bookmarkEnd w:id="1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Трансформаторная подстанция ТН-250-10 (ТМ250/1066У1)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Трансформаторная подстанция ТН-250-10 (ТМ250/1066У1)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ЭСДА-200Т/400-1РК (Дизель-генератор ДГА-200-Т/400)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ЭСДА-200Т/400-1РК (Генератор синхронный ТИП-ГСФ200)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ЭСДА-200Т/400-1РК (Дизель 1Д12КС)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ГРЩ (главный распределительный щит)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ГРЩ (главный распределительный щит)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ГРЩ (главный распределительный щит)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ГРЩ (главный распределительный щит)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ГРЩ (главный распределительный щит)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ГРЩ (главный распределительный щит)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ГРЩ (главный распределительный щит)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ГРЩ (главный распределительный щит)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ГРЩ (главный распределительный щит)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Итого: 14 наименований технических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Технологическое оборудование объектов наземной космической инфраструктуры космического ракетного комплекса "Зенит-М"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площадки)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Электротягач 11Т186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235002000006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Электротягач 11Т186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235002000007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Электротягач 11Т186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235002000008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антенный "Жемчуг-М" БЫ1.000.002-Ит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74935352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коммутации трактов 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коммутации трактов 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коммутации трактов 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коммутации трактов 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коммутации трактов 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11Т162 Базовая тележка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БУК-3 ЯВ2.702.015 (Блок усиления и коммутации БУК-3)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БУК-3 ЯВ2.702.015 (Блок усиления и коммутации БУК-3)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БУК-3 ЯВ2.702.015 (Блок усиления и коммутации БУК-3)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БУК-3 ЯВ2.702.015 (Блок усиления и коммутации БУК-3)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БУК-3 ЯВ2.702.015 (Блок усиления и коммутации БУК-3)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БУК-3 ЯВ2.702.015 (Блок усиления и коммутации БУК-3)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Грузомакет РН 11И112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17У57 Комплект вспомогательного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11Т192 Комплект (стыковочного оборудования)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стыковочного оборудования 11Т192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17Н40 комплект (единой кабельной сети)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КЭП "Сириус" БЫ2.700.003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11Т190 Комплект стыковочных тележек РН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11Т189 Комплект средств обслуживания РН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вспомогательного оборудования РН 11Т191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11Т772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1995116122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11Т772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СВЧ БЫ2.027.006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ПриҰмник СВЧ БЫ2.027.006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ПриҰмник СВЧ БЫ2.027.006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74938132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СВЧ БЫ2.027.006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74938133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Приемно-регистрирующая аппаратура ПРА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Приемно-регистрирующая аппаратура ПРА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Приемно-регистрирующая аппаратура ПРА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Приемно-регистрирующая аппаратура ПРА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Приемно-регистрирующая аппаратура ПРА-МК БЫ1.400.023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температуры РН 11Л056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11Л056 Система контроля температуры РН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заправки на ТК 17Н53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17Н723.2 (Система "Секунда" 17Н723.2)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дистанционных измерений СДИ-2М-1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агрегат осушки 15Г123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ЧП Чистое помещение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17Н526.00-02 КМТО (комплект механо-технологического оборудования)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ЗИП-Г в комплекте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17Н723.2 (Система "Секунда" 17Н723.2)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 термостатирования на ТК 17Г541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газового контроля ТК 11Г0128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11У225 Транспортно-установочный агрегат (ТУА 11У225)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235001000010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11У225 Транспортно-установочный агрегат (ТУА 11У225)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23500100001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11Т772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Комплект11Т772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1995116121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11Ю78 Аппаратура проверки электроцепей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17Н41 комплект (единой кабельной сети)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17Г566 Комплект обеспечения сжатыми газами системы 17Г313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17Г566 Комплект обеспечения сжатыми газами системы 17Г313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11Л056 Пульт ПКТ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11Л056 Система контроля температуры РН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11Л056 Система контроля температуры РН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67058402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17И12 Система контроля заправки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17Г523 САДУ технологического оборудования системы 11Г444 (пожаротушения)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11Г444 Душирующие установки 16/1, 16/2, 16/3, 16/4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11Г444 Душирующие установки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11Г444 Душирующие установки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17И12 Система контроля заправки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17Г521.100. Система автоматизированного дистанционного управления стартового оборудования (2 очередь)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11Г444.11 Установка фреонового пожаротушения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09Г2Д Железнодорожная платформа (борт.№232)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235001000005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09Г2Д Железнодорожная платформа (борт.№233)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235001000006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09Г2Д Железнодорожная платформа (борт.№135)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235001000007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09Г2Д Железнодорожная платформа (борт.№448979)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235001000008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09Г2Д Железнодорожная платформа (борт.№4675455)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235001000009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Крытый вагон "Легковесные грузы" борт. №92522473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СНЭСТ "Енисей" ("Орлец") системы наземного электроснабжения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СНЭСТ "Енисей" ("Орлец") система наземного электроснабжения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14Н37 КПО (контрольно-проверочное оборудование из состава 14Н37)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Итого: 76 наименований технологического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Общепромышленное оборудование, ЗИП и ТМЦ объектов наземной космической инфраструктуры космического ракетного комплекса "Зенит-М"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площадки)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управления к кондиционеру К25С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ТАКИ.301356.001 (Пульт к ТПС 6ДК.403.606)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ДВУ 349003 (ящ. №4)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Выносной коммутатор ДВУ 709003. Устройство дистанционного управления ДВУ 627001 (ящ.№ 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синхронный с двигателем 2145/СМ-ЕС-52-4У2 50 Гц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(ящ. № 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ЕС5518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изделия В-1101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11Н6392-1РЩ (ящ. № ЭУ324)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Т150001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ЗИ-1 РМТ (11Н834)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31782101, 31754101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КА изделия Д 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сборки из комплекта стыковки 11У38 (БРАК) 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хр. 6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 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236009003257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236009003266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236009003269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ХМТ (11Н834)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из состава изделия 11Л643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ЗИ РМТ (11Н834)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изделия РМТ ГМТ (11Н834)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31754101, 31782101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Т-8 (11Н834)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ТАКИ.305.813.013 ЗИП-Г (Комплект кабелей)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Запчасти ХМФУУ-80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1МТ (Охр.сигнал.)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аппаратуры аэрогаммапоиска Т71.570.005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Хромотограф автоматический ХТМ-73ГЛ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Хромотограф автоматический ХТМ-73ГЛ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изделия ПМД-1-1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22276403, 22276407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изделия УРТС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22241201, 22281201, 22276441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17Н99 (разукомплектован)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изделия ВУ-Д 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изделия ТУ626М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проверочной аппаратуры 15Н1719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компрессора ГКУ-400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236009004007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236009004063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236009004064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асинхронный тип АВ 2-101-8ТЗ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236009003309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КТА-1-2-04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КТА-1-2-04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БАЗ 3М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задающее токовое 3У-05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задающее токовое 3У-05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Проверочная аппаратура газоанализа АПГА-Б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Проверочная аппаратура газоанализа АПГА-Б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КСМ2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КСМ2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КСМ2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КСМ2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КСМ2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КСМ2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КСМ2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КСМ2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КСМ2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аппаратуры 17Р11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3.104.012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ЗИП-Г КА изделия 11Ф644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51058401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17Н978 ПЭВМ "Ритм"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ЕП660002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СО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СО 29М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аппаратуры прицеливания 17Ш11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изделия 13А124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ПА 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53016287Н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измерения 11Ю731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 42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СКМ (Стойка коммутационная магнитофонная)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17Г521-100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хр. 6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 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ЗИП-Г из состава системы 17Г521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хр. 6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 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из состава системы обеспечения сжатыми газами СК 8П 882К "ПРОТОН" 8Г737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221/Р 11С-25 Комплект кабелей из состава изделия КИО-С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6000.07-1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контрольно-испытательной аппаратуры КИ-300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42РП, 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наземно-проверочного комплекса НПК-2 очередь на ТК комплект ШС ПА 921(ПА 503, ПА 503-1, ПА 503-2, ПА 503-Т, ПА 521-1, ПА521-2)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соор.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соор. 5А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ИТ 2.092.004 (от СДИ) (система дистанционного измерения)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74917013, 74915107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агрегата 11Т187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 и хр.6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 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1981-1982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11К77 изд. 6952 НИО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аппаратуры сопряжения АСМ-М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аппаратуры сопряжения АСМ-М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аппаратуры сопряжения АСМ-М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изделия БУК-2 (Блок усиления и коммутации)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комплекта 17Н54 (Аппаратура питания управления)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комплекта АРВ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комплекта грузозахватных средств 11Т045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комплекта грузозахватных средств 50П6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32352, 32351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15Г184 (Компенсатор тепловой 15Г118)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17Г811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8Ш 122П-02 ("ПРОТОН")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контроля заправки 17И12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Планета-А63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ТПС (Б.А.К.) 6ДК.403.606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ПСС 6ДК.360.583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ПКИ и комплект кабелей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4519840157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236009004091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РКДП (Ранцевый дегазационный прибор)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УЗС-5-СУ из состава системы заправки 15Г112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УПЗО (Устройство проверки защитного отключения)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236009004155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236009004156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17Н723 "Секунда"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газоснабжения 17Г566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средств противопожарной защиты 11Г445.01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ЗИП-Г системы контроля заправки 17Н53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средств противопожарной защиты 11Г445.02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пожаротушения 11Г444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хр. 6 пл. 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средств противопожарной защиты 11Г445.02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аппаратуры БУК-3 (блоки усилительные канальные)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аппаратуры питания и управления 17Н54.4000 (разукомплектован)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аппаратуры СЕВ "Жасмин" (ЗИП-Г)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17Н96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газового контроля 11Г0129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Г 2-32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измерительного комплекса 17Н913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1453638905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17Н727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17Н733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измерительного комплекса 17Н911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1458610919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измерительного комплекса 17Н912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1458610918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мощности ИМД-1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из состава изделия ТУ621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аппаратуры МА9-МКТМ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изделия 1717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7719505, 52233120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контроля "Жбиц" из состава системы 11Г369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236009004810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236009004811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236009004812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МПУ 46-2М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измерения 11Ю731 (ИС-3060М)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ЦМ294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дизельный М619У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СГЭП-500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системы производства сжатых газов 11Г1115 (разукомплектован)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антенно-приемного комплекса "Ромашка"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асинхронный АН 81-2-ОМ 5 из состава системы вентиляции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502 ВП 4/400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из состава САДУ газоснабжение 17Г532 б/н (разукомплектован)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управления системы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236009004876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236009004877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236009004878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236009004879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охлаждения из состава системы вентиляции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Кабель-мачта 11У224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 средств обслуживания 11Т189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БАЗ 3М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13А118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17И14 САДУ ПГС РН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11Т188 Комплект грузозахватных средств РН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11Ю731 Аппаратура сбора информации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17Н54.4000 Аппаратура питания и управления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СДИ-2 Система дистанционных измерений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11Т187 Агрегат обслуживания пилотируемых 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Кабелеискатель с повышенной помехозащищенностью КИ-4П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236003000064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ТА-57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237003001488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237003001498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громкоговорящей и телефонной связи 15Э487-03 (БРА) №А-276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МШГС-5/1-ИХ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027751, 874442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236009005140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Итого: 135 наименований общепромышленного оборудования, ЗИП и ТМЦ.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Всего: 305 наименований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б/н – без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борт. – бортовой;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напр. пл.37 – в направлении площадки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г/п – грузоподъемность;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изд. – изделие;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кг –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км 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к-т – комплект;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м³ – кубический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пл.42 – площадка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соор. – сооружение;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хр. – хранилище;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шт. –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ящ. – ящик;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42РП – 42 разгрузочная площадка.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