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0ea0c" w14:textId="670ea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6 апреля 2005 года № 310 "Некоторые вопросы Министерства сельского хозяйства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июля 2024 года № 563.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апреля 2005 года № 310 "Некоторые вопросы Министерства сельского хозяйства Республики Казахстан"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сельского хозяйства Республики Казахстан, утвержденном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15-3)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"15-3) утверждает перечень специализированных организаций, реализующих механизмы стабилизации цен на социально значимые продовольственные товары;";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229)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"229) выдает фитосанитарные сертификаты на подкарантинную продукцию;";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471)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"471) разрабатывает и совместно с уполномоченным органом по предпринимательству утверждают акты, касающиеся критериев оценки степени риска для отбора субъектов (объектов) контроля и надзора, проверочных листов, которые размещаются на объекте информационно-коммуникационной инфраструктуры "электронного правительства";";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471-1) следующего содержания: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"471-1) разрабатывает и утверждает по согласованию с уполномоченным органом по предпринимательству порядок, формы государственной нефинансовой поддержки, отрасль (отрасли) экономики, в которой (которых) осуществляют деятельность субъекты частного предпринимательства, подлежащие государственной нефинансовой поддержке, юридическое (юридические) лицо (лица), привлекаемое (привлекаемые) для оказания государственной нефинансовой поддержки, и другие условия, необходимые для оказания государственной нефинансовой поддержки;";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508-33)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508-41)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508-44)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508-47)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"508-47) разрабатывает и утверждает правила перевода рыбохозяйственных водоемов и (или) участков, закрепленных для ведения рыболовства, в рыбохозяйственные водоемы и (или) участки для ведения рыбоводства (аквакультуры);";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508-65)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508-93)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"508-93) разрабатывает и утверждает в пределах своей компетенции нормативные правовые акты, предусмотренные пунктом 1 статьи 143 Предпринимательского кодекса Республики Казахстан, а также графики проведения проверок, проводимых на соответствие квалификационным или разрешительным требованиям по выданным разрешениям, требованиям по направленным уведомлениям в соответствии с Законом Республики Казахстан "О разрешениях и уведомлениях", и полугодовые списки профилактического контроля с посещением субъекта (объекта) контроля и надзора;";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508-110)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508-115)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"508-115) принимает решение о введении ограничений и запретов на пользование объектами рыбных ресурсов и других водных животных, их частей и дериватов, устанавливает места и сроки их пользования на основании биологического обоснования, выданного соответствующими научными организациями;";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508-123), 508-124), 508-125), 508-126), 508-127), 508-128), 508-129), 508-130), 508-131), 508-132), 508-133) и 508-134) следующего содержания: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"508-123) подготавливает и предъявляет иск в суд по вопросам охраны, воспроизводства и использования рыб и других водных животных;</w:t>
      </w:r>
    </w:p>
    <w:bookmarkEnd w:id="13"/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508-124) разрабатывает и утверждает правила субсидирования переработки рыбной продукции;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508-125) разрабатывает и утверждает правила субсидирования ставок вознаграждения при кредитовании субъектов рыбного хозяйства;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508-126) разрабатывает и утверждает правила закрепления рыбохозяйственных водоемов и (или) участков в целях реализации инвестиционных проектов в сфере рыбного хозяйства и квалификационные требования к инвестору;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508-127) принимает решения по закреплению и (или) перезакреплению рыбохозяйственных водоемов и (или) участков;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508-128) принимает решения по переводу рыбохозяйственных водоемов и (или) участков, закрепленных для ведения рыболовства, в рыбохозяйственные водоемы и (или) участки для ведения рыбоводства (аквакультуры);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508-129) принимает решения о закреплении рыбохозяйственных водоемов и (или) участков для реализации инвестиционных проектов в сфере рыбного хозяйства;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508-130) определяет перечень требований, нарушение которых влечет применение мер оперативного реагирования, а также в отношении конкретных нарушений требований конкретный вид меры оперативного реагирования с указанием срока действия данной меры (при необходимости) (в перечень требований, нарушение которых влечет применение мер оперативного реагирования, включаются требования, являющиеся предметом государственного контроля в соответствии со статьей 143 Предпринимательского кодекса Республики Казахстан);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508-131) разрабатывает и утверждает порядок проведения расследования в области: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карантина растений;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защиты растений;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ветеринарии;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508-132) разрабатывает и утверждает полугодовые планы проведения периодических проверок в области охраны, воспроизводства и использования рыбных ресурсов и других водных животных за деятельностью местных исполнительных органов областей, городов республиканского значения, столицы;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508-133) разрабатывает и утверждает форму постановления о применении мер оперативного реагирования;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508-134) разрабатывает и утверждает типовые нормы и нормативы по труду организаций по согласованию с уполномоченным государственным органом по труду.".</w:t>
      </w:r>
    </w:p>
    <w:bookmarkEnd w:id="27"/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подписания, за исключением: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абзаца пятого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постановления, который вводится в действие с 31 декабря 2025 года;</w:t>
      </w:r>
    </w:p>
    <w:bookmarkEnd w:id="29"/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абзацев седьмого, двадцать пятого, двадцать шестого, двадцать седьмого, тридцатого и тридцать девятого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постановления, которые вводятся в действие с 1 января 2025 года.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