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66b" w14:textId="a0dd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сотрудничестве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2024 года № 527.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правительствами государств-членов Шанхайской организации сотрудничества о сотрудничестве в области охраны окружающей среды.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экологии и природных ресурсов Республики Казахстан Нысанбаева Ерлана Нуралиевича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сотрудничестве в области охраны окружающей среды,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№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правительствами государств-членов Шанхайской организации сотрудничества о сотрудничестве в области охраны окружающей среды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 (далее – ШОС),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сохранения окружающей среды и устойчивого использования природных ресурсов,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взаимного интереса расширения и дальнейшего продвижения сотрудничества в области охраны окружающей среды,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ответственность перед настоящим и будущими поколениями за предотвращение экологических бедствий, деградации окружающей среды, а также за обеспечение устойчивого состояния окружающей среды на территориях государств Сторон,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сотрудничество в области охраны окружающей среды способствует укреплению дружбы и взаимопонимания между народами государств Сторон,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Хартией Шанхайской организации сотрудничества от 7 июня 2002 года и Договором о долгосрочном добрососедстве, дружбе и сотрудничестве государств-членов Шанхайской организации сотрудничества от 16 августа 2007 года, а также положениями принятых в ШОС документов в области охраны окружающей среды,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по следующим основным направлениям: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атмосферного воздуха от загрязнения;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воды от загрязнения;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биологического разнообразия;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борьба с опустыниванием и деградацией почв;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взаимодействия в области охраняемых территорий (особо охраняемых природных территорий, охраняемых природных территорий);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экологическое управление опасными отходами;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взаимодействия по вопросам изменения климата;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защита леса и устойчивое использование лесных ресурсов;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реагирование на чрезвычайные ситуации природного и техногенного характера с негативными экологическими последствиями;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экологическое образование, в том числе вовлечение женщин и молодежи;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экологически чистые технологии;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экологического туризма;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научно-техническое взаимодействие;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другие направления, представляющие взаимный интерес.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в следующих основных формах: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опытом, передовой практикой и знаниями по направлениям, указанным в статье 1 Соглашения;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заинтересованными государствами совместных исследований, осуществление совместных программ и проектов;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подготовке кадров и организации стажировок путем обмена специалистами заинтересованных учреждений государств Сторон;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заинтересованными государствами круглых столов, конференций, выставок и экологических акций;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мероприятиях экологической направленности, проводимых государствами-членами ШОС;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государств-членов ШОС по экологическим вопросам в рамках участия в региональных и международных организациях;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формы, представляющие взаимный интерес.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осуществлением положений настоящего Соглашения, обсуждаются и согласовываются в ходе Совещания руководителей министерств и ведомств государств-членов ШОС, отвечающих за вопросы охраны окружающей среды.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Совещанием руководителей министерств и ведомств государств-членов ШОС, отвечающих за вопросы охраны окружающей среды, могут создаваться специальные рабочие группы по конкретным направлениям сотрудничества.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назначает компетентный орган (органы) своего государства, ответственный (ответственные) за реализацию настоящего Соглашения.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депозитария о компетентном органе (органах) при сдаче уведомлений о выполнении внутригосударственных процедур, необходимых для вступления настоящего Соглашения в силу. Депозитарий направляет информацию о компетентных органах другим Сторонам.</w:t>
      </w:r>
    </w:p>
    <w:bookmarkEnd w:id="42"/>
    <w:p>
      <w:pPr>
        <w:spacing w:after="0"/>
        <w:ind w:left="0"/>
        <w:jc w:val="both"/>
      </w:pPr>
      <w:bookmarkStart w:name="z49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компетентного органа (органов) Стороны в течение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дней письменно уведомляют депозитарий.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выполнением положений настоящего Соглашения, покрываются в соответствии с законодательством государств Сторон в пределах имеющихся финансовых ресурсов, выделенных компетентному органу, ответственному за реализацию настоящего Соглашения, на соответствующую сферу, если в каждом конкретном случае не будет согласован иной порядок.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государств Сторон по другим международным договорам, участниками которых они являются.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 (или) толкованием положений настоящего Соглашения, решаются Сторонами путем переговоров и консультаций.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выйти из настоящего Соглашения, направив депозитарию в письменной форме уведомление об этом не менее чем за 60 дней до предполагаемой даты выхода. Депозитарий извещает о таком намерении другие Стороны.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государства, желающего присоединиться к нему, путем передачи депозитарию документа о присоединении.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государства, являющегося членом ШОС, настоящее Соглашение вступает в силу по истечении 30 дней со дня получения депозитарием документа о присоединении.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государства, не являющегося членом ШОС, настоящее Соглашение вступает в силу по истечении 30 дней со дня получения депозитарием последнего письменного уведомления государств-членов ШОС о согласии на такое присоединение.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ШОС, который направит Сторонам его заверенную копию в течение 30 дней после подписания настоящего Соглашения.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4 июля 2024 года в одном подлинном экземпляре на русском и китайском языках, причем оба текста имеют одинаковую силу.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Индия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Пакистан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Федерации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Таджикистан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Узбекистан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