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59ad" w14:textId="6065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4 октября 2023 года № 865 "О некоторых вопросах Министерства туризма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2024 года № 523.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865 "О некоторых вопросах Министерства туризма и спорта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туризма и спорта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рассматривает петиции в порядке и сроки, установленные Административным процедурно-процессуальным кодексом Республики Казахстан;".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