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86757" w14:textId="8b867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24 декабря 2021 года № 935 "Об утверждении Плана мероприятий по реализации резолюций 1325 (2000), 1820, 1888, 1889, 1960, 2106, 2122, 2242, 2467, принятых Советом Безопасности Организации Объединенных Наций, по равноправному и всестороннему участию женщин в предотвращении и урегулировании конфликтов, обеспечении мира и безопасности, предупреждению насилия против женщин, повышению осведомленности, усилению взаимодействия с гражданским обществом в вопросах предупреждения конфликтов и защиты женщин на 2022 – 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июня 2024 года № 521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</w:t>
      </w:r>
      <w:r>
        <w:rPr>
          <w:rFonts w:ascii="Times New Roman"/>
          <w:b/>
          <w:i w:val="false"/>
          <w:color w:val="000000"/>
          <w:sz w:val="28"/>
        </w:rPr>
        <w:t>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декабря 2021 года № 935 "Об утверждении Плана мероприятий по реализации резолюций 1325 (2000), 1820, 1888, 1889, 1960, 2106, 2122, 2242, 2467, принятых Советом Безопасности Организации Объединенных Наций, по равноправному и всестороннему участию женщин в предотвращении и урегулировании конфликтов, обеспечении мира и безопасности, предупреждению насилия против женщин, повышению осведомленности, усилению взаимодействия с гражданским обществом в вопросах предупреждения конфликтов и защиты женщин на 2022 – 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Центральным и местным исполнительным органам, государственным органам, непосредственно подчиненным и подотчетным Президенту Республики Казахстан (по согласованию), а также другим организациям (по согласованию), ответственным за исполнение Плана: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принять необходимые меры по реализации Плана;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ежегодно, не позднее 15 декабря, представлять информацию о ходе реализации Плана в Министерство культуры и информации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культуры и информации Республики Казахстан ежегодно, не позднее 10 января, представлять в Аппарат Правительства Республики Казахстан сводную информацию о ходе реализации Плана.";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реализации резолюций 1325 (2000), 1820, 1888, 1889, 1960, 2106, 2122, 2242, 2467, принятых Советом Безопасности Организации Объединенных Наций, по равноправному и всестороннему участию женщин в предотвращении и урегулировании конфликтов, обеспечении мира и безопасности, предупреждению насилия против женщин, повышению осведомленности, усилению взаимодействия с гражданским обществом в вопросах предупреждения конфликтов и защиты женщин на 2022 – 2025 годы,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июня 2024 года № 521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 № 935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мероприятий по реализации резолюций 1325 (2000), 1820, 1888, 1889, 1960, 2106, 2122, 2242, 2467, принятых Советом Безопасности Организации Объединенных Наций, по равноправному и всестороннему участию женщин в предотвращении и урегулировании конфликтов, обеспечении мира и безопасности, предупреждению насилия против женщин, повышению осведомленности, усилению взаимодействия с гражданским обществом в вопросах предупреждения конфликтов и защиты женщин на 2022 – 2025 годы 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за исполнение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Предполагаемые расходы (тысяч тенге)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финансирования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Участие женщин и мужчин в предотвращении конфликтов и миростроительстве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Рассмотрение вопросов включения положений о посредничестве с использованием медиации для предотвращения и предупреждения или разрешения конфликтов при разработке проектов международных договоров Республики Казахстан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включение положений в проекты международных договоров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МИД, МВД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– 2025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военных советников-женщин по гендерным вопросам и защите гражданских лиц и детей на базе Центра миротворческой подготовки (КАЗЦЕНТ)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обучающие тренинги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МО, МИД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– 2025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Продвижение женщин в системах МО, МВД, МЧС, ГП на руководящие должности, а также мониторинг их дальнейшей карьеры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МО, МВД, МЧС, ГП (по согласованию)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– 2025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гендерно-чувствительного подхода к профессиональному развитию в сфере безопасности и обороны с упором на показатели по количеству женщин, прошедших тренинги и обучение, женщин, получивших награды, и женщин на руководящих должностях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аналитическая справка</w:t>
            </w:r>
          </w:p>
          <w:bookmarkEnd w:id="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МО, МВД, МЧС, ГП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2023-2025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 дипломатического персонала из числа женщин к международным переговорам и консультациям по вопросам разоружения и нераспространения оружия и международной безопасности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женщин в переговорах и консультациях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МИД, МО, МВД, ГП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– 2024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переговорной группы из числа женщин для участия в международных переговорах, консультациях и мероприятиях в рамках программ СБ ООН и институтов ООН, многостороннего и двустороннего сотрудничества по вопросам разоружения и нераспространения оружия, правового сотрудничества и международной безопасности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переговоры и иные мероприятия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МИД, МО, МВД, ГП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– 2025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региональных и субрегиональных консультаций на тему: "Женщины, Мир и Безопасность" с участием женщин и мужчин, являющихся активистами и представителями гражданского общества, в том числе имеющих опыт участия в разрешении конфликтов, обеспечении стабильности и безопасности, защиты прав и свобод человека и гражданина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региональные и субрегиональные консультации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МКИ, МИД, МО, МИО, структура "ООН-женщины" в Казахстане (по согласованию), НЦПЧ (по согласованию), НКДЖСДП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– 2025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структуры "ООН-женщины" в Казахстане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дистанционных обучающих тренингов по использованию инструмента медиации для урегулирования конфликтов для сотрудников органов внутренних дел, обороны и представителей общественных организаций с привлечением учебных заведений при МВД и МО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дистанционные обучающие тренинги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МО, МВД, МИО, НЦПЧ (по согласованию), НКДЖСДП (по согласованию), структура "ООН-женщины" в Казахстане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– 2025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разъяснительной работы в контексте повестки "Женщины, мир и безопасность" в ведомственных академиях органов внутренних дел, органов обороны, органов прокуратуры и чрезвычайных ситуаций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ведомственные семинары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МО, МВД, МЧС, ГП (по согласованию)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– 2025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 включение раздела по участию женщин и мужчин Казахстана в предотвращении конфликтов и миростроительстве в рамках исследования на тему "Гендерная политика в современном казахстанском обществе", включая выработку рекомендаций по дальнейшему продвижению гендерной политики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МИОР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3 388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в пределах предусмотренных средств в рамках бюджетной программы 001 "Формирование государственной политики в сфере информации и общественного развития"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тренингов для пула журналистов, взаимодействующих с МО, МИД, МВД, ГП и пресс-служб указанных органов по равноправному и всестороннему участию женщин и мужчин в предотвращении и урегулировании конфликтов, обеспечении мира и безопасности, предупреждении насилия против женщин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тренинги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МИОР, МО, МИД, МВД, 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 (по согласованию), структура "ООН-женщины" в Казахстане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РБ 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пределах предусмотренных средств в рамках бюджетной программы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009 "Обеспечение реализации проектов, осуществляемых совместно с международными организациями"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информационных кампаний, включающих изготовление и распространение специальных сюжетов (роликов) или передач, нацеленных на разъяснение и продвижение резолюций 1325 (2000), 1820, 1888, 1889, 1960, 2106, 2122, 2242, 2467, принятых Советом Безопасности ООН, по равноправному и всестороннему участию женщин в предотвращении и урегулировании конфликтов, обеспечении мира и безопасности, предупреждению насилия против женщин, повышению осведомленности, усилению взаимодействия с гражданским обществом в вопросах предупреждения конфликтов и защиты женщин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реализация медиа-плана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МКИ, заинтересованные центральные государственные органы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в пределах предусмотренных средств в рамках бюджетной программы 003 "Проведение государственной информационной политики"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дистанционных тренингов и симуляционных мероприятий для пула журналистов, взаимодействующих с МО, МИД, МВД, ГП, пресс-службами указанных органов и аккредитованных представительств органов и институтов ООН по равноправному и всестороннему участию женщин и мужчин в предотвращении и урегулировании конфликтов, обеспечении мира и безопасности, предупреждении насилия против женщин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дистанционные тренинги и симуляционные мероприятия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МКИ, МО, МИД, МВД, ГП (по согласованию), структура "ООН-женщины" в Казахстане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структуры "ООН-женщины" в Казахстане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Содействие проведению на регулярной основе общественных мониторинговых мероприятий с вовлечением женщин из числа матерей военнослужащих и представителей гражданского общества в рамках законодательства об общественном контроле, воинской службе и статусе военнослужащих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мониторинговых мероприятий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МО, МВД,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МЧС, ГП (по согласованию), НЦПЧ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2024-2025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Предотвращение насилия в отношении женщин и девочек, их защита, особенно в условиях конфликта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принятие методических рекомендаций для социальных работников, сотрудников центров по поддержке семьи и общественных организаций по реабилитации женщин и детей, возвратившихся из Сирии и Ирака в рамках гуманитарных операций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методические рекомендации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МКИ, МЗ, МП, структура "ООН-женщины" в Казахстане (по согласованию), НКДЖСДП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конференции в онлайн-формате по вопросам международного сотрудничества по обеспечению региональной безопасности женщин в новую эру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конференция в онлайн-формате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НЦПЧ (по согласованию), НКДЖСДП (по согласованию), МИД, заинтересованные государственные органы,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структура "ООН-женщины" в Казахстане (по согласованию)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– 2024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Участие в реализации программы сотрудничества с ЕС и ООН-женщины по экономическому развитию женщин, находящихся в условиях конфликта и постконфликтной ситуации, через образовательные тренинги в Казахстане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тренинги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МЗ, МИД,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(по согласованию), структура "ООН-женщины" в Казахстане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ЕС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скоординированной республиканской акции "16 дней активных действий против гендерного насилия" с широким вовлечением государственных органов, гражданских организаций, представителей сфер культуры, образования и науки, а также освещением в СМИ и социальных сетях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встречи, круглые столы, акции, флеш-мобы, дайджест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МКИ, МВД, ГП (по согласованию), МТСЗН, МЗ, МНВО, МП, МИО, НКДЖСДП (по согласованию), Аппарат КС (по согласованию), НЦПЧ (по согласованию),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структура "ООН-женщины" в Казахстане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структуры "ООН-женщины" в Казахстане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тренингов и семинаров для повышения осведомленности и потенциала сотрудников системы образования и местных исполнительных органов для содействия обучения культуре равенства и не дискриминации, гендерным компетенциям в организациях образования с привлечением структуры ООН-женщины и офиса ОБСЕ в Казахстане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тренинги, 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МКИ,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МП,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МНВО, МИД,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НКДЖСДП (по согласованию), структура "ООН-женщины" в Казахстане (по согласованию), офис ОБСЕ в Казахстане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структуры "ООН-женщины" в Казахстане и офиса ОБСЕ в Казахстане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тренингов для СМИ по вопросам освещения нулевой терпимости к насилию в отношении женщин и детей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тренинги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МКИ, НКДЖСДП (по согласованию),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структура "ООН-женщины"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– 2025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структуры "ООН-женщины" в Казахстане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тренингов для адвокатов и юридических консультантов по вопросам защиты прав, свобод и законных интересов потерпевших от насилия женщин, и девочек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тренинги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МКИ, МЮ, МВД, НКДЖСДП (по согласованию), офис ОБСЕ в Казахстане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– 2025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ОБСЕ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тренингов для психологов и экспертов, участвующих в досудебных расследованиях и судебных процессах по делам, связанным с насилием в отношении женщин и детей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тренинги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МКИ, НКДЖСДП (по согласованию), офис ОБСЕ в Казахстане (по согласованию) </w:t>
            </w:r>
          </w:p>
          <w:bookmarkEnd w:id="19"/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– 2025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ОБСЕ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Правовое просвещение граждан для укрепления доверия общества к защите от бытового насилия путем организации информационно-просветительской работы в учреждениях образования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выступления и иные мероприятий просветительского характера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МКИ, МНВО, МП, МВД, МЮ, МИО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социологического исследования по вопросу противодействия бытовому насилию и выявлению его причин путем проведения правовых опросов среди граждан с последующим включением итогов исследования в очередной Доклад о выполнении Конвенции о ликвидации всех форм дискриминации в отношении женщин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социологическое исследование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МКИ, МВД, МНВО, МИО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дополнительные средства не требуются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РБ в пределах предусмотренных средств в рамках бюджетной программы 004 "Обеспечение укрепления взаимоотношений институтов гражданского общества и государства, модернизация общественного сознания"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Создание рабочей группы по разъяснению законодательства по противодействию бытовому насилию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МКИ, МВД, МП, МНВО, МЗ, МТСЗН,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МИО, НКДЖСДП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мер по социальному сопровождению лиц, пострадавших от бытового насилия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консультации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МТСЗН, МИО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деятельности Казахстанского агентства международного развития "KazAID" с участием МЧС и МИД проведение мероприятий по оказанию экспертной и технической поддержки женщинам и детям Афганистана и других стран, оказавшимся в условиях чрезвычайного положения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экспертная и техническая поддержка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МИД, МЧС, МЗ, МТСЗН, МНВО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– 2025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счет средств Казахстанского агентства международного развития "KazAID"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Поощрение гендерного аспекта и развития лидерства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тренингов по лидерству для женщин- военнослужащих и женщин других правоохранительных органов, а также миротворческих подразделений с привлечением ведомственных учебных заведений МВД, ГП, МО, МЧС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тренинги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МИОР, МО, МВД, МЧС,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 (по согласованию), структура "ООН-женщины" в Казахстане, НКДЖСДП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РБ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 в рамках бюджетной программы 009 "Обеспечение реализации проектов, осуществляемых совместно с международными организациями"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практики назначения женщин на руководящие должности в правоохранительных органах, органах в области обороны, судебной системы и дипломатической службы, конституционного контроля, юстиции, а также внедрение гендерно-сбалансированных подходов в деятельности указанных служб, включая мероприятия по повышению квалификации и взаимодействию с профессиональным юридическим сообществом и иными неправительственными организациями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аналитический отчет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МО, МВД, ГП (по согласованию), МЧС, МИД,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 (по согласованию), Аппарат КС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– 2025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круглого стола в онлайн-формате на тему "Роль женщин в обеспечении мира и безопасности" с участием представителей гражданского общества, правоохранительных органов, органов обороны и безопасности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круглого стола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МКИ, НКДЖСДП (по согласованию),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МО, МВД,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 (по согласованию), НЦПЧ (по согласованию), структура "ООН-женщины" в Казахстане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требуются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отчетного мероприятия о роли женщин в обеспечении мира и безопасности с участием представителей государственных органов и иных организаций и привлечением представителей СМИ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отчетное мероприятие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МИД, МКИ,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МО, МВД, МЧС, МЮ, МЗ, МТСЗН, ГП (по согласованию), НКДЖСДП (по согласованию), СА (по согласованию), Аппарат КС (по согласованию), НЦПЧ (по согласованию), структура "ООН-женщины" в Казахстане 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офис ОБСЕ в Казахстане (по согласованию), МОМ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– 2025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требуются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тематических проектов, включающих проведение тренингов в регионах по повышению политических возможностей и развитию лидерского потенциала женщин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тренинги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МКИ, НКДЖСДП (по согласованию), МИО,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структура "ООН-женщины" в Казахстане (по согласованию)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 дополнительных затрат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в пределах предусмотренных средств в рамках бюджетной программы 009 "Обеспечение реализации проектов, осуществляемых совместно с международными организациями"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исследования на тему: "Женщины в процессе принятия решений"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МКИ, НКДЖСДП (по согласованию), структура "ООН-женщины" в Казахстане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 дополнительных затрат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в пределах предусмотренных средств в рамках бюджетной программы 009 "Обеспечение реализации проектов, осуществляемых совместно с международными организациями"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Инициирование и обсуждение вопроса создания ассоциации (союза) женщин в сфере правосудия и безопасности в странах Центральной Азии в целях организации площадки для обмена опытом по реализации Резолюции 1325 (2000), нормативной правовой базы, методологии, исследований, рекомендаций, а также проведения совместных мероприятий с участием МИД, МКИ и структуры "ООН-женщины" в Казахстане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предложение в Администрацию Президента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МИД, МВД, МО, МЧС, МИО,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 (по согласованию), СА (по согласованию), Аппарат КС (по согласованию), "ООН-женщины" в Казахстане (по согласованию), офис ОБСЕ в Казахстане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2024 – 2025 годы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</w:tbl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МИОР – Министерство информации и общественного развития Республики Казахстан;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НЦПЧ – государственное учреждение "Национальный центр по правам человека в Республике Казахстан"; 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МЮ – Министерство юстиции Республики Казахстан;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НКДЖСДП – Национальная комиссия по делам женщин и семейно-демографической политике при Президенте Республики Казахстан;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СМИ – средства массовой информации;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 – Министерство образования и науки Республики Казахстан;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ГП – Генеральная прокуратура Республики Казахстан;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ООН – Организация Объединенных Наций;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 ООН – Совет Безопасности Организации Объединенных Наций;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МНВО – Министерство науки и высшего образования Республики Казахстан;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МЗ – Министерство здравоохранения Республики Казахстан;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ОБСЕ – Организация по безопасности и сотрудничеству в Европе;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 – Европейский Союз;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МТСЗН – Министерство труда и социальной защиты населения Республики Казахстан;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МИО – местные исполнительные органы;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КС – Аппарат Конституционного Суда Республики Казахстан;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 – Министерство обороны Республики Казахстан;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РК – Республика Казахстан;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МКИ – Министерство культуры и информации Республики Казахстан;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МП – Министерство просвещения Республики Казахстан;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РБ – республиканский бюджет;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 – Судебная администрация Верховного Суда Республики Казахстан;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МИД – Министерство иностранных дел Республики Казахстан;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МЧС – Министерство по чрезвычайным ситуациям Республики Казахстан;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ЧС – чрезвычайные ситуации;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МОМ – Международная организация по миграции;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МВД – Министерство внутренних дел Республики Казахстан.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</w:t>
      </w:r>
    </w:p>
    <w:bookmarkEnd w:id="5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