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bb2" w14:textId="e1a1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частной компании "Climate Action Company Limited" из частной собственности в республиканскую собственность по договору дарения и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2024 года № 520.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и пунктом 5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объединения юридических лиц "Национальный союз устойчивого развития ESG" о передаче в республиканскую государственную собственность 100 (сто) процентов пакета акций частной компании "Climate Action Company Limited" (далее – частная компания)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государственными пакетами акций частной компании Министерству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экологии и природных ресурсов Республики Казахстан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2024 года № 520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21-215,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"21-215. Частная компания "Climate Action Company Limited".".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экологии и природных ресурсов Республики Казахстан" дополнить строкой, порядковый номер 401-3,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"401-3. Частная компания "Climate Action Company Limited".".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экологии и природных ресурсов Республики Казахстан, утвержденном указанным постановлением: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>: "Министерство"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Министерство: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"Жасыл даму".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центр зеленых технологий и инвестиционных проектов".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"Казгидромет".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"Информационно-аналитический центр охраны окружающей среды".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Частная компания "Climate Action Company Limited".".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