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eea6" w14:textId="623e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2024 год и внесении изменений и дополнений в постановление Правительства Республики Казахстан от 12 декабря 2023 года № 1108 "О реализации Закона Республики Казахстан "О республиканском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2024 года № 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 реализации Закона Республики Казахстан "О республиканском бюджете на 2024 – 2026 годы"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2 281 644 666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270 977 849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116 475 775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72 432 302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2 282 192 883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272 627 639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116 475 775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45 922 228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автономной котельной в г. Астане, район Есиль, район улиц Е 181, Е 706. Модернизация и перенос существующего котельного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Парламента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Парламента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двух жилых блоках (по 140 мест в каждом жилом блоке) в РГУ "Учреждение № 2", Акмолинская область, Аршалинский район, п. Аршалы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двух жилых блоках (по 140 мест в каждом жилом блоке) в РГУ "Учреждение № 7", Акмолинская область, Зерендинский район, Конысбайский с.о., п. Гранитный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специализированного исправительного учреждения со смешанным видом содержания (средней и максимальной безопасности) с лимитом наполнения 840 мест на базе учреждения ГМ-172/6 в г. Актау Мангистауской области. Привязка зданий и сооружений" из типового проекта "Специализированное исправительное учреждение на 1500 мест" для ІVA, IVГ климатических подрайонов с обычными геологическими условиями ТП РК 1500 СИУ (ІVA, IVГ) - 2.2-2012"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учреждении АП-162/2 КУИС МВД РК. Привязка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65 550 814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57 061 561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65 550 814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57 061 561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54 860 990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65 550 814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57 061 561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65 550 814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57 061 561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"Айке" по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"Киялы" по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"Орталасты" по Восточно-Казахстанской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"Хамир" по Восточно-Казахстанской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"Балыкты булак" по Восточно-Казахстанской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"Караколь" по Костанайской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"Акбалшык" по Костанайской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"Желкуар" по Костанайской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"Хозрет" по Костанайской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"Жезкент" по области 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"Кызыл ауыл" по области 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"Аксакал" по области 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"Коянбай" по области 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"Шагантога" по области 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"Рахат" по Павлодарской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"Баянауыл" по Павлодарской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"Амангельды" по Павлодарской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"Уялы" по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"Якуш" по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"Аткол" по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"Айке" по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"Киялы" по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"Орталасты" по Восточно-Казахстанской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"Хамир" по Восточно-Казахстанской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"Балыкты булак" по Восточно-Казахстанской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"Караколь" по Костанайской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"Акбалшык" по Костанайской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"Желкуар" по Костанайской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"Хозрет" по Костанайской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"Жезкент" по области 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"Кызыл ауыл" по области 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"Аксакал" по области 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"Коянбай" по области 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"Шагантога" по области 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"Рахат" по Павлодарской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"Баянауыл" по Павлодарской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"Амангельды" по Павлодарской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"Уялы" по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"Якуш" по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пограничного отделения "Аткол" по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80 148 765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80 148 765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80 148 765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80 148 765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79 866 865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155 737 123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154 635 550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12 768 796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13 006 508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13 006 508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"V. Целевые трансферты из Национального фонда":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"V.I. Республиканские бюджетные инвестиционные проекты":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652 "Министерство водных ресурсов и ирригации Республики Казахстан":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254 "Эффективное управление водными ресурсами":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119 "Строительство и реконструкция систем водоснабжения, гидротехнических сооружений за счет целевого трансферта из Национального фонда Республики Казахстан":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Нуринского группового водопровода от с. Егиндыколь до ХПП Степняк Егиндыкольского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водопровода в селах Красная поляна, Петриковка и Арбузинка Сандыктауского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Нуринского группового водопровода от с. Егиндыколь до ХПП Степняк Егиндыкольского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водопровода в селах Красная поляна, Петриковка и Арбузинка Сандыктауского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защитной дамбы города Астаны с устройством катастрофического водосброса с отводящим каналом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защитной дамбы города Астаны с устройством катастрофического водосброса с отводящим каналом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Есильского контррегулятора на реке Есиль в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сооружений для подпитки Астанинского водохранилища" 2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Нуринского группового водопровода протяженностью 337 км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защитной дамбы г. Астаны с устройством катастрофического водосброса с отводящим каналом"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головного сооружения лиманного орошения Алва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Подлесненского водохранилища в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Кояндинского водохранилища"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Каргалинского водохранилища на реке Каргалы"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Строительство Каскеленского группового водовода в Карасайском районе Алматинской области 1 очередь (2 пусковой комплекс) строительства.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I очередь (3-й пусковой комплекс) строительства.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повышение сейсмоустойчивости плотины Бартогайского водохранилища в Алматинской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магистрального канала Курам Енбекшиказахского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магистрального канала Малыбай-1 Енбекшиказахского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магистрального канала Малыбай-2 Енбекшиказахского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магистрального канала Ульчук Енбекшиказахского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магистрального канала Мулушечный Енбекшиказахского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магистрального канала Шамсутдинский Енбекшиказахского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магистрального канала Байсеитский Енбекшиказахского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Правобережного магистрального канала на реке Курты Илийского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Левобережного магистрального канала на реке Курты Илийского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модернизация сооружении канала БАК им. Д.Кунаева"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канала "Кобяково-Забурунье" Курмангазинского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"Қурайлы сай" Индерского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сооружений, находящихся на "Ералинском" гидроузле в с. Миялы Кызылкогинского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канала "Кобяково-Забурунье" Курмангазинского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"Қурайлы сай" Индерского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сооружений, находящихся на "Ералинском" гидроузле в с. Миялы Кызылкогинского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магистрального водопровода "Тайсойган-Миялы" Кызылкогинского района Атырауской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магистрального водопровода "Тайсойган-Миялы" Кызылкогинского района Атырауской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реке Каргыба Восточно-Казахстанской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сооружений Кандысуйского водохранилища Тарбагатайского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гидроузла Кандысу с магистральными каналами ЛМК и Есенгелды на реке Кандысу Тарбагатайского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водохозяйственных систем и сооружений для обеспечения орошаемых земель 6 каналов (Бегетай, Казакбай, Караша, Болат, Каратоган, Бурымбет) Тарбагатайского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водозаборного узла с магистральными каналами Торе Тагам и Есенгелды на реке Курчум Курчумского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водохозяйственных систем и сооружений для обеспечения орошаемых земель 22 каналов Курчумского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водохранилища Терс-Ащибулак в Жуалынском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Караконызского водохранилища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Ргайты на реке Ргайты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Калгуты на реке Калгуты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Акмола на реке Талас на границе Таласского и Байзакского районов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МК Тама Жамбылского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МК Байбарак Мойынкумского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МК Кокжелек Мойынкумского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МК Кушаман Мойынкумского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МК Алайгыр Мойынкумского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МК Акиык Мойынкумского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МХК Онгарбай Мойынкумского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МХК Коминтерн Мойынкумского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МХК Сануй Мойынкумского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Р-7"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Р-13"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Р-15"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Р-17-1"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Р-17-2"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4250 ВХК Р-21"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МР-2"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Шаха"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Ошакбай-1"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Наурызбай"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Кумжота"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Кокарык"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Ошакбай-2"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Жолдыбай"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Рыстамбет"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Карымсак"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Текей"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Елшибай"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Конезавод"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Кейкиман"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Жанасаз"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Сармык"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Кумбел"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Тажибай"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Кенес"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Бузау"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Безымянный лоток"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Безымянный земляной"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Кудайкул-1"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Кудайкул-2"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Орта"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Жана"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Тлеуболат-1"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Кабан"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Кабан хвостовой"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Жумахан"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Байбаба"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Кыдырбай"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Жамбас"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Назарбек-1"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Сагындык"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Отарбек"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Болпан"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Анар"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Утелбалык"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каналов Байзакского района ВХК Туймекент"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Донсары"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Утеген"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Узын"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Каражон"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Шахан"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Сарыбарак"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Шалке"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Акбулын"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Левый отвод"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Правый отвод"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Р-4-1"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Р-4-2"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Р-4-2 водослив"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Нефтебаза"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Степновский"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Калгутинский"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Р-6"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Р-8"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Р-8-2"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Р-14"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Р-16"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КХ-1"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КХ-3"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КХ-5"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Р-20*"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Р-30"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Сельский 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Сельский 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Сельский 3"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Сельский 4"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Полевой 3"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Р-112"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Р-114"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Сортопытный"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Р-116"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Р-118"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Р-118*"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Р-118а"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Р-122а"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Р-122б"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Р-122в"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Р-124"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Р-124а"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Р-126"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Р-128"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Р-128а"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Р-128б"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Урдинского группового водопровода ЗКО V очередь (водовод Муратсай-Жанибек) по месту расположения: Республика Казахстан, Западно-Казахстанская область, Жанибекский р-н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Урдинского группового водопровода ЗКО V очередь (водовод Муратсай-Жанибек) по месту расположения: Республика Казахстан, Западно-Казахстанская область, Жанибекский р-н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очистка протоки Чаган и Кушумского магистрального канала Урало-Кушумской ООС, ЗКО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реке Большой Узень у п. Жалпактал Западно-Казахстанской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Битикского водохранилища Западно-Казахстанской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Донгулюкского водохранилища Западно-Казахстанской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Пятимарского водохранилища"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МК Кушумский"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МК Первомайского"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МК Тайпакского"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МК Фурмановского"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МК Санкибайского"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МК Айдарханского"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"Бударинский"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"Строительство водохранилища на реке Малый Узень у п. Сексенбай Западно-Казахстанской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ТЭО "Строительство водохранилища Садовое на реке Үлкен-Құндызды Карагандинская область"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техническое перевооружение гидроузла Самаркандского водохранилища Карагандинской области со строительством малой МГЭС мощностью 1 МВт"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"Очистка чащи Жартасского водохранилища, 10,5 млн.м3"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магистрального трубопровода с/о Жанаталап"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Шокайского магистрального канала, Баймырза с/о-магистральный и внутрихозяйственный канал"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магистрального трубопровода с/о КАРАЖАРСКИЙ"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магистрального трубопровода с/о Тузды"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Самарского магистрального канала, Самарский с/о-подпорное сооружение оросительная система на реке Нура"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"Строительство водохранилища на реке Нура Ынталинский с/о Каркаралинский район Карагандинская область"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"Албарбогет" Джангельдинского района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"Албарбогет" Джангельдинского района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Аральск-Токабай-Абай Арало-Сарыбулакского группового водопровода и водоснабжение населенных пунктов Токабай, Абай Аральского района Кызылординской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Аральск-Токабай-Абай Арало-Сарыбулакского группового водопровода и водоснабжение населенных пунктов Токабай, Абай Аральского района Кызылординской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систем водоснабжения Байкожинского группового водопровода Казалинского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линии магистрального водовода от головного водозабора "Такырколь" до насосной станций № 1 в Жанакорганском районе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линии магистрального водовода от головного водозабора "Такырколь" до насосной станций № 3 в Шиелинском районе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к Косаман-Акбасты Арало-Сарыбулакского группового водопровода и водоснабжение населенного пункта Акбасты Аральского района Кызылординской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расширение существующего Талапского группового водопровода Жанаркорганского района Кызылординской области (бурение 5 новых скважин)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Кызылординского гидроузла Кызылординской области. I очередь"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3-х каналов "Келинтюбинский, Айтек, Сунаката"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26 магистральных и межхозяйственных каналов ("Новошиели МК", о-2, Р-7, "Келтөбе МК", "Қызылорда оң жағалауы МК", Р-12, Қазалы оң жағалауы МК, Әйтек, Сүнақата, Қамыстықак, Жаңаорық, Р-1, ЛМК-9, ЛМК-11в, ЛМК-15В, ЛМК - 17а, ботабай, Жетікөл-Жарма, Шонық, Левая ветка, Коммунизм, Құрайлы, Правая ветка, Наурызбай, Балжарма)"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канала Сумагар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канала Тайпаккуль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канала Куркуреуик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канала Новосулутюбинск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канала Ботабай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канала Жетикуль-жарма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канала Коксу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ПИР на автоматизацию канала Жанадария в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канала Жана-арық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канала Сауранбай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Кызылординского Правобережного магистрального канала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Кызылординского левобережного магистрального канала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канала Басыкара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канала Аксай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Казалинского правобережного магистрального канала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ПИР на автоматизацию Казалинского левобережного магистрального канала в Кызылординской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водопроводных сетей населенных пунктов Акшымырау и Кызан группового водопровода "Казба-Акшымырау- Кызан" 2-ой этап строительства (строительство второй нити водовода между селами Акшымырау -Кызан)" (корректировка)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водопроводных сетей населенных пунктов Акшымырау и Кызан группового водопровода "Казба-Акшымырау- Кызан" 2-ой этап строительства (строительство второй нити водовода между селами Акшымырау -Кызан)" (корректировка)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"Завершение строительства Каракольского водохранилища Урджарского района области 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плотинного гидроузла с магистральными каналами Актоган, Татарский, Белбастау на реке Карабута Урдарского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плотинного гидроузла с магистральными каналами Бургон и Жанбас на реке Коктерек Урдарского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плотинного гидроузла с магистральными каналами Правобережный и Левобережный на реке Каракол Урдарского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гидроузла на реке Баканас с магистральными каналами Актоган в Аягозском районе"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восстановление водохозяйственных систем и сооружений для обеспечения водой орошаемых земель района Акусат 2 канала Даулетбай, Жанбике"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восстановление водохозяйственных систем и сооружений для обеспечения водой орошаемых земель Урдарского района 10 каналов (Отгонный, Назар-Орал, Токтыбай, Соединительный, Амангельды, Алмалы, Шошкалы, Кызылшокы, Акбастау, Жанай)"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восстановление водохозяйственных систем и сооружений для обеспечения водой орошаемых земель Жарминского района 5 каналов (Гольцовский, Богенбай, Корыкшар, Трудовой, Актоган)"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 "Строительство Кызылагашского массива орошения Аксуского района Алматинской области"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 "Строительство Кызылагашского массива орошения Аксуского района Алматинской области"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водохранилища Акешки с МК Акешки области Жетісу"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водохранилища Ащыбулак с МК Ащыбулак"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водохранилища Алмалы с МК Алмалы"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гидроузла на р. Биен"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водозаборного гидроузла на р. Тентек в Алакольском районе области Жетісу"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МК Уштобинский в Каратальском районе области Жетісу"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II-го подъҰма Уйтас-Айдосского водозабора со строительством водовода до ХПОС г.Жезказган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II-го подъҰма Уйтас-Айдосского водозабора со строительством водовода до ХПОС г.Жезказган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г. Жезказган Карагандинской области (корректировка 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магистрального канала Жездинский г.Жезказган, с/о Талап"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11 418 706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водоводов, отводов к сельским населенным пунктам, подключенных к Кокшетаускому групповому водопроводу в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области. III-очередь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водоводов, отводов к сельским населенным пунктам, подключенных к Кокшетаускому групповому водопроводу в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области. III-очередь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Пресновского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технологического оборудования насосной станции IV подъема № 1 "Замотаевка" Булаевского группового водопровода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очередь).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водопровода, третья очередь строительства. Участок от насосной станции четвертого подъҰма до насосной станции седьмого подъҰма (первый этап) Айыртауского района и района Шал акына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Ишимского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Пресновского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технологического оборудования насосной станции IV подъема № 1 "Замотаевка" Булаевского группового водопровода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очередь).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водопровода, третья очередь строительства. Участок от насосной станции четвертого подъҰма до насосной станции седьмого подъҰма (первый этап) Айыртауского района и района Шал акына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Ишимского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Разработка ПСД "Реконструкция отводов к сельским населенным пунктам, подключенных к Ишимскому групповому водопроводу в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головных сооружений Ишимского группового водопровода в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головных сооружений Булаевского группового водопровода в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Южно-Казахстанской области. 1-очередь 1-й пусковой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Южно-Казахстанской области. 1-очередь 1-й пусковой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Капчагайского водохранилища Байдибекского района ЮКО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"Ремонт и реконструкция Коксарайского контррегулятора"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Бадамского водохранилища в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очистного сооружения систем водоснабжения г. Арысь"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канала "Машинная водоподача из Шардаринского водохранилища на орошаемые земли Махтаральского района ЮКО имени 20 лет независимости Казахстана"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Кызылкумского магистрального канала 4 очередь"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5 каналов (4Р-1, 4Р-2, 4Р-3,4Р-4, СР-1) Шардаринского района в с/о Алатау батыр, Суткент с/о, Кызылкум с/о"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12 каналов Жетысайского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трансграничных каналов БКМК"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трансграничных каналов Ханым"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трансграничных каналов Зах"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трансграничных каналов В-15"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трансграничных каналов В-24"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трансграничных каналов Ачинау"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трансграничных каналов МКХ Аккойлы"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канала Кокмардан Отырарского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нового отвода канала Көкмардан Отырарского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канала Берди Отырарского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подводяшего канала Сарыкол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канала Коктобе-1 Отырарского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канала Жаман тобе Отырарского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Мирный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Кантогай-1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Амантай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Коккел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Жамантал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Ески курылыс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Бесторангыл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Түйе ауыл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Шамши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Сарыбел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Абилда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Кудайберген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Коларык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Беларык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Сулыарык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Шенгелди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Коксарай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Маякум-1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Соркол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Балтабай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Бактыбай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Маякум-2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Калкабай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Терекарык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Макибай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канала Сумагар Отырарского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канала Мұңайтпас Отырарского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канала Аккол Отырарского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канала Кебірлі Шығанақ-ІІ Отырарского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МК Бересек с плотинным водозабором Сузакского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МК Ушбас Сузакского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МК Аксумбе Сузакского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"Реконструкция МК Бакырлы Сузакского района"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Шардаринский МХК Шардаринского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Ақшығанақ"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Т. Әйменов (КМ-1/КМ-2)"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Жақсыбаев"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Ш-7"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Ш-11-А"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Бозарық-1"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Бозарық-2"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Аштархан"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Бақтыбай ІІ"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Балтабай ІІ"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Қонай"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Ақынбек"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Ебелек"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Хайрулла"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Бірлік-2005"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Жубанис каналы"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Жайықбек"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Ысқабай"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Тас жүрек"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Кебірлі шығанақ"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Тінейқұл"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Керейарық"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Отырарского района МХК Әлдеш"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"V.II. Целевые трансферты на развитие":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Прочие":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243 "Министерство национальной экономики Республики Казахстан":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082 "Реализация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территориях":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19 197 575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29 548 014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 – Ел бесігі"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 – Ел бесігі"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49 559 571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29 к указанному постановлению: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изложить в следующей редакции: 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Слухоречевая адаптация детей с нарушением слуха после кохлеарной имплантации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Кохлеарная имплантация (далее - КИ) является единственным эффективным методом реабилитации детей с тяжелыми нарушениями слуха (глухотой). Но операция КИ совершенно неэффективна без слухоречевой реабилитации (адаптации). Проведение ее обязательно для развития слуха и речи ребенка с кохлеарным имплантом. Цель слухоречевой адаптации – научить ребенка воспринимать звуковые сигналы (неречевые и речевые), понимать их и использовать новые слуховые ощущения для развития устной речи.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развития сферы социальной защиты"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инфраструктуры",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"Слухоречевая адаптация детей с нарушением слуха после кохлеарной имплантации"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610160</w:t>
            </w:r>
          </w:p>
        </w:tc>
      </w:tr>
    </w:tbl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14-7, 14-8 и 14-9, следующего содержания: 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тестовых заданий и проведению оценки знаний педагогов организаций дошкольного образования (ОЗП ОДО)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и проведение оценки знаний педагогов организаций образования, реализующих общеобразовательные учебные программы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"Обеспечение доступности дошкольного воспитания и обучения",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"Методологическое обеспечение в сфере дошкольного образования"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тестовых заданий и проведению оценки знаний педагогов организаций среднего образования (ОЗП ОСО)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и проведение оценки знаний педагогов организаций образования, реализующих общеобразовательные учебные программы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"Проведение внешней оценки качества образования"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тестовых заданий и проведению оценки знаний педагогов организаций образования, реализующих образовательные программы технического и профессионального, послесреднего образования (ОЗП ТиПО)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и проведение оценки знаний педагогов организаций образования, реализующих образовательные программы технического и профессионального, послесреднего образования (ОЗП ТиПО).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"Обеспечение кадрами с техническим и профессиональным образованием",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"Проведение внешней оценки качества технического и профессионального образования"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270 564</w:t>
            </w:r>
          </w:p>
        </w:tc>
      </w:tr>
    </w:tbl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18-1, следующего содержания: 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некоторых программных комплексов и электронных регистров (информационных систем) в области здравоохранения, обеспечению эксплуатации национальной телемедицинской сети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программных комплексов (информационных систем) в области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 в области здравоохранения",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2 593 616</w:t>
            </w:r>
          </w:p>
        </w:tc>
      </w:tr>
    </w:tbl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22, изложить в следующей редакции: 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 на территориях особо опасных природных очагов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биобезопасности и снижение уровня воздействия опасных биологических факторов на здоровье населения Республики Казахстан: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Мониторинг и анализ эпизоотического состояния природных очагов чумы на территории Республики Казахстан и санитарно-профилактических мероприятий, проведенных на энзоотичной по чуме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Мониторинг и анализ проводимых мероприятий по холере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Анализ лабораторных исследований на наличие возбудителей особо опасных и зоонозных инфекций для оценки эпидемиологической ситуации обследуемой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Проведение тренировочных учений, инструктажей с сотрудниками звеньев первичной медико-санитарной помощи по городу Алматы и другим городам, областям по вопросам повышения готовности к реагированию на биологические угрозы и методы личной биологической защиты от заражения при контакте с больным, подозрительным на заболевание особо опасной инфекцией человеком и (или) сельскохозяйственными животными.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Лабораторные исследования материала от больных и контактных лиц с подозрением на особо опасные инфекции (бактериологические, иммунологические, молекулярно-генетические). Синтез праймеров для детекции специфичных генов ДНК возбудителей особо опасных инфекций.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Оценка биологических рисков в природных очагах особо опасных инфекции: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Сбор и агрегирование информации, официальных данных Всемирной организации здравоохранения, международной информационной сети ProMed и других доступных источников, оценка и подготовка ежемесячного анализа заболеваемости особо опасными инфекциями в мире.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Создание в геоинформационных системах аналитических, ситуационных и прогнозных электронных карт эпизоотологического состояния Республики Казахстан по особо опасным инфекциям.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Научно-исследовательские и производственные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Молекулярно-генетическое изучение штаммов возбудителей особо опасных инфекций методом полимеразной цепной реакции. Генетическое типирование штаммов возбудителей особо опасных инфекций с использованием мультилокусного VNTR анализа (MLVA) и по SNP локусам с помощью метода Melt-MAMA для внутривидовой дифференциации штаммов возбудителей особо опасных инфекций, выделенных на территории Республики Казахстан. Синтез специфичных олигонуклеотидов для проведения полимеразной цепной реакции и детекции единичных нуклеотидных замен (SNP) методом Melt MAMA, подбор оптимальных параметров амплификации.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Приготовление иммунобиологических и диагностических препаратов для диагностики особо опасных инфекций согласно заявок противочумных станций на 2024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Подготовка инструктивно-методических документов, используемых при работе с возбудителями инфекций I-II групп патогенности.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Услуги по поддержанию жизнеспособности национальной и рабочей коллекций микроорганизмов: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Паспортизация свежевыделенных штаммов особо опасных и зоонозных инфекций.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Депонирование коллекционных штаммов особо опасных инфекций.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Поддержание жизнеспособности и контроль основных биологических свойств штаммов коллекции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и оценка деятельности государственного учреждения "Противочумные станции" Комитета санитарно-эпидемиологического контроля Министерства здравоохранения Республики Казахстан по обеспечению биобезопасности в сфере здравоохранения: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Анализ и оценка деятельности противочумных станций по организационно-методической работе, состоянию физической защищенности объектов по оценке биологических рисков в лабораториях.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 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1 014 600</w:t>
            </w:r>
          </w:p>
        </w:tc>
      </w:tr>
    </w:tbl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37, изложить в следующей редакции: 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языковой политики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"Развитие государственного языка и других языков народа Казахстана",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государственного языка и других языков народа Казахстана"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1 084 020</w:t>
            </w:r>
          </w:p>
        </w:tc>
      </w:tr>
    </w:tbl>
    <w:bookmarkStart w:name="z3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 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Премьер-Министра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деятельности неправительственных организаций на международном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статистической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обеспечение и проведение выборов акимов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1108</w:t>
            </w:r>
          </w:p>
        </w:tc>
      </w:tr>
    </w:tbl>
    <w:bookmarkStart w:name="z37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 министерств по чрезвычайным ситуациям, обороны, Управления Делами Президента Республики Казахстан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1108</w:t>
            </w:r>
          </w:p>
        </w:tc>
      </w:tr>
    </w:tbl>
    <w:bookmarkStart w:name="z38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17 960 676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16 024 855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1108</w:t>
            </w:r>
          </w:p>
        </w:tc>
      </w:tr>
    </w:tbl>
    <w:bookmarkStart w:name="z39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изъятие земельных участков для государственных нужд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1108</w:t>
            </w:r>
          </w:p>
        </w:tc>
      </w:tr>
    </w:tbl>
    <w:bookmarkStart w:name="z40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 на обеспечение и проведение выборов акимов районов (городов областного значения)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