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dd47" w14:textId="0fdd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2024 года № 498.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дочерних, зависимых организаций акционерных обществ и иных юридических лиц, являющихся аффилированными с ними, предлагаемых к передаче в конкурентную среду: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"Акционерное общество "Национальная компания "Казахстан инжиниринг" (Kazakhstan Engineering)" дополнить строкой, порядковый номер 16-1. 9,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