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12eb3" w14:textId="fe12e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17 октября 2008 года № 962 "О мерах по реализации Указа Президента Республики Казахстан от 13 октября 2008 года № 669"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июня 2024 года № 489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октября 2008 года № 962 "О мерах по реализации Указа Президента Республики Казахстан от 13 октября 2008 года № 669"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составе Совета директоров акционерного общества "Фонд национального благосостояния "Самрук-Қазына":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Президента Республики Казахстан по экономическим вопросам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Совета директоров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Советник Президента Республики Казахстан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Совета директоров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О. Бектенов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