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5155" w14:textId="bd45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2024 года № 470. Утратило силу постановлением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21.05.2025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акции акционерного общества "Национальная компания "КазМунайГаз" и акционерного общества "Национальная атомная компания "Казатомпром" по решению Правительства Республики Казахстан с дисконтом к ее рыночной стоимости для финансирования республиканского бюджета, с правом приоритетной реализации доли Национального фонда Республики Казахстан при проведении международного SPO (Secondary public offering).".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