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a3c7" w14:textId="9a2a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2024 года № 459.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 № 459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"Карагандинская область":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214-23,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"214-23. Акционерное общество "Научно-производственный центр "Фитохимия".".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 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"Комитету науки Министерства науки и высшего образования Республики Казахстан":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406-37-1,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"406-37-1. Акционерное общество "Научно-производственный центр "Фитохимия".".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 года № 700 "Некоторые вопросы Министерства образования и науки Республики Казахстан":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находящихся в ведении Комитета науки Министерства образования и науки Республики Казахстан, утвержденном указанным постановлением: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организаций, находящихся в ведении Комитета науки Министерства науки и высшего образования Республики Казахстан";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"3. Акционерные общества":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30,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Научно-производственный центр "Фитохимия".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права владения и пользования государственными пакетами акций и долями участия которых переданы Комитету науки Министерства науки и высшего образования Республики Казахстан: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Акционерное общество "Научно-производственный центр "Фитохимия".".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