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c67c" w14:textId="ceec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21 ноября 2014 года № 1222 "Об утверждении Правил предоставления жилищ гражданам, оставшимся без жилища в результате чрезвычайной ситуации" и от 19 декабря 2014 года № 1358 "Об утверждении Правил возмещения вреда (ущерба), причиненного пострадавшим, вследствие чрезвычайных ситуаций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2024 года № 435.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03.12.2025 </w:t>
      </w:r>
      <w:r>
        <w:rPr>
          <w:rFonts w:ascii="Times New Roman"/>
          <w:b w:val="false"/>
          <w:i w:val="false"/>
          <w:color w:val="00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2014 года № 1358 "Об утверждении Правил возмещения вреда (ущерба), причиненного пострадавшим, вследствие чрезвычайных ситуаций природного характера":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вреда (ущерба), причиненного пострадавшим вследствие чрезвычайных ситуаций природного характера, утвержденных указанным постановлением: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отдельных случаях, при чрезвычайных ситуациях природного характера к жилищу относится строение, предназначенное для временного (сезонного) проживания, разрушенное или ставшее непригодным для проживания собственников и их семей, не имеющих другого жилища на праве собственности на момент объявления чрезвычайной ситуации на территории административно-территориальной единицы.";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3-2 следующего содержания: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При наличии у собственника, его супруга (-и) и несовершеннолетних детей нескольких строений, предназначенных для временного (сезонного) проживания, предусмотренных частью второй пункта 2 настоящих Правил, возмещению подлежит только одно из строений.";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9-1 изложить в следующей редакции: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В случаях частичного повреждения жилища в результате чрезвычайной ситуации природного характера местный исполнительный орган на основании технического обследования и сметной документации определяет один из механизмов его восстановления путем: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привлечения подрядной организации для проведения ремонтных работ;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выплаты расходов гражданам, принявшим решение о самостоятельном осуществлении ремонтных работ.".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03.12.2025 </w:t>
      </w:r>
      <w:r>
        <w:rPr>
          <w:rFonts w:ascii="Times New Roman"/>
          <w:b w:val="false"/>
          <w:i w:val="false"/>
          <w:color w:val="00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